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41" w:rsidRDefault="00800105">
      <w:pPr>
        <w:framePr w:h="1354" w:wrap="notBeside" w:vAnchor="text" w:hAnchor="text" w:xAlign="center" w:y="1"/>
        <w:jc w:val="center"/>
        <w:rPr>
          <w:color w:val="auto"/>
          <w:sz w:val="2"/>
          <w:szCs w:val="2"/>
        </w:rPr>
      </w:pPr>
      <w:bookmarkStart w:id="0" w:name="_GoBack"/>
      <w:bookmarkEnd w:id="0"/>
      <w:r>
        <w:rPr>
          <w:noProof/>
          <w:color w:val="auto"/>
          <w:sz w:val="2"/>
          <w:szCs w:val="2"/>
        </w:rPr>
        <w:drawing>
          <wp:inline distT="0" distB="0" distL="0" distR="0">
            <wp:extent cx="676275" cy="8572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344B41" w:rsidRDefault="00344B41">
      <w:pPr>
        <w:rPr>
          <w:color w:val="auto"/>
          <w:sz w:val="2"/>
          <w:szCs w:val="2"/>
        </w:rPr>
      </w:pPr>
    </w:p>
    <w:p w:rsidR="00344B41" w:rsidRDefault="00344B41">
      <w:pPr>
        <w:pStyle w:val="20"/>
        <w:shd w:val="clear" w:color="auto" w:fill="auto"/>
        <w:spacing w:before="226"/>
        <w:ind w:right="260"/>
      </w:pPr>
      <w:r>
        <w:rPr>
          <w:rStyle w:val="2"/>
          <w:b/>
          <w:bCs/>
          <w:color w:val="000000"/>
        </w:rPr>
        <w:t>МИНИСТЕРСТВО СЕЛЬСКОГО ХОЗЯЙСТВА, ПИЩЕВОЙ И ПЕРЕРАБАТЫВАЮЩЕЙ ПРОМЫШЛЕННОСТИ</w:t>
      </w:r>
    </w:p>
    <w:p w:rsidR="00344B41" w:rsidRDefault="00344B41">
      <w:pPr>
        <w:pStyle w:val="20"/>
        <w:shd w:val="clear" w:color="auto" w:fill="auto"/>
        <w:spacing w:before="0" w:after="229"/>
        <w:ind w:right="260"/>
      </w:pPr>
      <w:r>
        <w:rPr>
          <w:rStyle w:val="2"/>
          <w:b/>
          <w:bCs/>
          <w:color w:val="000000"/>
        </w:rPr>
        <w:t>КАМЧАТСКОГО КРАЯ</w:t>
      </w:r>
    </w:p>
    <w:p w:rsidR="00344B41" w:rsidRDefault="00344B41">
      <w:pPr>
        <w:pStyle w:val="a4"/>
        <w:shd w:val="clear" w:color="auto" w:fill="auto"/>
        <w:spacing w:before="0" w:after="326" w:line="340" w:lineRule="exact"/>
        <w:ind w:right="260"/>
      </w:pPr>
      <w:r>
        <w:rPr>
          <w:rStyle w:val="1"/>
          <w:color w:val="000000"/>
        </w:rPr>
        <w:t xml:space="preserve">ПРИКАЗ № </w:t>
      </w:r>
      <w:r>
        <w:rPr>
          <w:rStyle w:val="a5"/>
          <w:color w:val="000000"/>
        </w:rPr>
        <w:t>29</w:t>
      </w:r>
      <w:r w:rsidR="00B11152">
        <w:rPr>
          <w:rStyle w:val="a5"/>
          <w:color w:val="000000"/>
        </w:rPr>
        <w:t>/46</w:t>
      </w:r>
    </w:p>
    <w:p w:rsidR="00344B41" w:rsidRDefault="00344B41">
      <w:pPr>
        <w:pStyle w:val="a4"/>
        <w:shd w:val="clear" w:color="auto" w:fill="auto"/>
        <w:tabs>
          <w:tab w:val="left" w:pos="6162"/>
        </w:tabs>
        <w:spacing w:before="0" w:after="551" w:line="270" w:lineRule="exact"/>
        <w:ind w:left="100" w:firstLine="400"/>
        <w:jc w:val="both"/>
      </w:pPr>
      <w:r>
        <w:rPr>
          <w:rStyle w:val="1"/>
          <w:color w:val="000000"/>
        </w:rPr>
        <w:t>г. Петропавловск-Камчатский</w:t>
      </w:r>
      <w:r>
        <w:rPr>
          <w:rStyle w:val="1"/>
          <w:color w:val="000000"/>
        </w:rPr>
        <w:tab/>
      </w:r>
      <w:r>
        <w:rPr>
          <w:color w:val="000000"/>
        </w:rPr>
        <w:t>«</w:t>
      </w:r>
      <w:r w:rsidR="00B11152">
        <w:rPr>
          <w:color w:val="000000"/>
        </w:rPr>
        <w:t>09</w:t>
      </w:r>
      <w:r>
        <w:rPr>
          <w:color w:val="000000"/>
        </w:rPr>
        <w:t xml:space="preserve">» </w:t>
      </w:r>
      <w:r w:rsidR="00B11152">
        <w:rPr>
          <w:color w:val="000000"/>
        </w:rPr>
        <w:t xml:space="preserve">апреля </w:t>
      </w:r>
      <w:r w:rsidRPr="00F92A3F">
        <w:rPr>
          <w:color w:val="000000"/>
          <w:lang w:eastAsia="en-US"/>
        </w:rPr>
        <w:t xml:space="preserve"> </w:t>
      </w:r>
      <w:r>
        <w:rPr>
          <w:rStyle w:val="1"/>
          <w:color w:val="000000"/>
        </w:rPr>
        <w:t>2018 года</w:t>
      </w:r>
    </w:p>
    <w:p w:rsidR="00344B41" w:rsidRDefault="00344B41">
      <w:pPr>
        <w:pStyle w:val="31"/>
        <w:shd w:val="clear" w:color="auto" w:fill="auto"/>
        <w:tabs>
          <w:tab w:val="left" w:pos="3194"/>
        </w:tabs>
        <w:spacing w:before="0"/>
        <w:ind w:left="100" w:right="5460" w:firstLine="400"/>
      </w:pPr>
      <w:r>
        <w:rPr>
          <w:rStyle w:val="30"/>
          <w:color w:val="000000"/>
        </w:rPr>
        <w:t>О внесении изменений в приказ от 13.01.2014 № 29/1 «Об утверждении Порядков предоставления и распределения</w:t>
      </w:r>
      <w:r>
        <w:rPr>
          <w:rStyle w:val="30"/>
          <w:color w:val="000000"/>
        </w:rPr>
        <w:tab/>
        <w:t>субсидий</w:t>
      </w:r>
    </w:p>
    <w:p w:rsidR="00344B41" w:rsidRDefault="00344B41">
      <w:pPr>
        <w:pStyle w:val="31"/>
        <w:shd w:val="clear" w:color="auto" w:fill="auto"/>
        <w:tabs>
          <w:tab w:val="left" w:pos="2997"/>
        </w:tabs>
        <w:spacing w:before="0"/>
        <w:ind w:left="100" w:right="5460"/>
      </w:pPr>
      <w:r>
        <w:rPr>
          <w:rStyle w:val="30"/>
          <w:color w:val="000000"/>
        </w:rPr>
        <w:t>сельскохозяйственным товаропроизводителям Камчатского края, связанных с развитием животноводства в рамках реализации государственной</w:t>
      </w:r>
      <w:r>
        <w:rPr>
          <w:rStyle w:val="30"/>
          <w:color w:val="000000"/>
        </w:rPr>
        <w:tab/>
        <w:t>программы</w:t>
      </w:r>
    </w:p>
    <w:p w:rsidR="00344B41" w:rsidRDefault="00344B41">
      <w:pPr>
        <w:pStyle w:val="31"/>
        <w:shd w:val="clear" w:color="auto" w:fill="auto"/>
        <w:spacing w:before="0" w:after="626"/>
        <w:ind w:left="100" w:right="5460"/>
      </w:pPr>
      <w:r>
        <w:rPr>
          <w:rStyle w:val="30"/>
          <w:color w:val="000000"/>
        </w:rPr>
        <w:t xml:space="preserve">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w:t>
      </w:r>
      <w:r>
        <w:rPr>
          <w:rStyle w:val="30"/>
          <w:color w:val="000000"/>
          <w:lang w:val="en-US" w:eastAsia="en-US"/>
        </w:rPr>
        <w:t>N</w:t>
      </w:r>
      <w:r w:rsidRPr="00F92A3F">
        <w:rPr>
          <w:rStyle w:val="30"/>
          <w:color w:val="000000"/>
          <w:lang w:eastAsia="en-US"/>
        </w:rPr>
        <w:t xml:space="preserve"> 523-</w:t>
      </w:r>
      <w:r w:rsidR="00200F01">
        <w:rPr>
          <w:rStyle w:val="30"/>
          <w:color w:val="000000"/>
          <w:lang w:eastAsia="en-US"/>
        </w:rPr>
        <w:t>П</w:t>
      </w:r>
      <w:r w:rsidRPr="00F92A3F">
        <w:rPr>
          <w:rStyle w:val="30"/>
          <w:color w:val="000000"/>
          <w:lang w:eastAsia="en-US"/>
        </w:rPr>
        <w:t>»</w:t>
      </w:r>
    </w:p>
    <w:p w:rsidR="00344B41" w:rsidRDefault="00344B41">
      <w:pPr>
        <w:pStyle w:val="a4"/>
        <w:shd w:val="clear" w:color="auto" w:fill="auto"/>
        <w:spacing w:before="0" w:after="699" w:line="319" w:lineRule="exact"/>
        <w:ind w:left="100" w:right="280" w:firstLine="640"/>
        <w:jc w:val="both"/>
      </w:pPr>
      <w:r>
        <w:rPr>
          <w:rStyle w:val="1"/>
          <w:color w:val="000000"/>
        </w:rPr>
        <w:t>В соответствии с протестом прокуратуры Камчатского края от 13.03.2018 № 7/4-2033-2018 на отдельные положения Порядка предоставления субсидий сельскохозяйственным товаропроизводителям Камчатского края, связанных с развитием животноводства, утвержденного приказом Министерства от 13.01.2014 № 29/1 (в редакции от 06.02.2018 №29/26) и экспертным заключением Управления Министерства юстиции Российской Федерации по Камчатскому краю № 41/02-32/3/269 от 20.03.2018 года</w:t>
      </w:r>
    </w:p>
    <w:p w:rsidR="00344B41" w:rsidRDefault="00344B41">
      <w:pPr>
        <w:pStyle w:val="a4"/>
        <w:shd w:val="clear" w:color="auto" w:fill="auto"/>
        <w:spacing w:before="0" w:after="114" w:line="270" w:lineRule="exact"/>
        <w:ind w:left="100" w:firstLine="640"/>
        <w:jc w:val="both"/>
      </w:pPr>
      <w:r>
        <w:rPr>
          <w:rStyle w:val="1"/>
          <w:color w:val="000000"/>
        </w:rPr>
        <w:t>ПРИКАЗЫВАЮ:</w:t>
      </w:r>
    </w:p>
    <w:p w:rsidR="00344B41" w:rsidRDefault="00344B41">
      <w:pPr>
        <w:pStyle w:val="a4"/>
        <w:numPr>
          <w:ilvl w:val="0"/>
          <w:numId w:val="1"/>
        </w:numPr>
        <w:shd w:val="clear" w:color="auto" w:fill="auto"/>
        <w:tabs>
          <w:tab w:val="left" w:pos="806"/>
        </w:tabs>
        <w:spacing w:before="0" w:after="0" w:line="322" w:lineRule="exact"/>
        <w:ind w:left="100" w:right="280" w:firstLine="400"/>
        <w:jc w:val="both"/>
      </w:pPr>
      <w:r>
        <w:rPr>
          <w:rStyle w:val="1"/>
          <w:color w:val="000000"/>
        </w:rPr>
        <w:t>Внести в приложение №1 к приказу Министерства сельского хозяйства, пищевой и перерабатывающей промышленности Камчатского края от 13.01.2014 №29/1 «Об утверждении Порядков предоставления субсидий сельскохозяйственным товаропроизводителям Камчатского края на</w:t>
      </w:r>
    </w:p>
    <w:p w:rsidR="00344B41" w:rsidRDefault="00344B41">
      <w:pPr>
        <w:pStyle w:val="a4"/>
        <w:shd w:val="clear" w:color="auto" w:fill="auto"/>
        <w:spacing w:before="0" w:after="0" w:line="322" w:lineRule="exact"/>
        <w:ind w:left="20" w:right="300"/>
        <w:jc w:val="left"/>
      </w:pPr>
      <w:r>
        <w:rPr>
          <w:rStyle w:val="1"/>
          <w:color w:val="000000"/>
        </w:rPr>
        <w:t xml:space="preserve">возмещение части затрат, связанных с развитием животноводства» (далее - </w:t>
      </w:r>
      <w:r>
        <w:rPr>
          <w:rStyle w:val="1"/>
          <w:color w:val="000000"/>
        </w:rPr>
        <w:lastRenderedPageBreak/>
        <w:t>Порядок) следующие изменения:</w:t>
      </w:r>
    </w:p>
    <w:p w:rsidR="00344B41" w:rsidRDefault="00344B41">
      <w:pPr>
        <w:pStyle w:val="a4"/>
        <w:numPr>
          <w:ilvl w:val="0"/>
          <w:numId w:val="2"/>
        </w:numPr>
        <w:shd w:val="clear" w:color="auto" w:fill="auto"/>
        <w:tabs>
          <w:tab w:val="left" w:pos="826"/>
        </w:tabs>
        <w:spacing w:before="0" w:after="0" w:line="322" w:lineRule="exact"/>
        <w:ind w:left="20" w:right="300" w:firstLine="420"/>
        <w:jc w:val="both"/>
      </w:pPr>
      <w:r>
        <w:rPr>
          <w:rStyle w:val="1"/>
          <w:color w:val="000000"/>
        </w:rPr>
        <w:t xml:space="preserve">В части 1 слова : «Приложением № 9 - 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утверждённой Постановление Правительства РФ от 14 июля 2012 г. </w:t>
      </w:r>
      <w:r>
        <w:rPr>
          <w:rStyle w:val="1"/>
          <w:color w:val="000000"/>
          <w:lang w:val="en-US" w:eastAsia="en-US"/>
        </w:rPr>
        <w:t>N</w:t>
      </w:r>
      <w:r w:rsidRPr="00F92A3F">
        <w:rPr>
          <w:rStyle w:val="1"/>
          <w:color w:val="000000"/>
          <w:lang w:eastAsia="en-US"/>
        </w:rPr>
        <w:t xml:space="preserve"> </w:t>
      </w:r>
      <w:r>
        <w:rPr>
          <w:rStyle w:val="1"/>
          <w:color w:val="000000"/>
        </w:rPr>
        <w:t xml:space="preserve">717» , заменить на слова «постановления Правительства РФ от 14 июля 2012 г. </w:t>
      </w:r>
      <w:r>
        <w:rPr>
          <w:rStyle w:val="1"/>
          <w:color w:val="000000"/>
          <w:lang w:val="en-US" w:eastAsia="en-US"/>
        </w:rPr>
        <w:t>N</w:t>
      </w:r>
      <w:r w:rsidRPr="00F92A3F">
        <w:rPr>
          <w:rStyle w:val="1"/>
          <w:color w:val="000000"/>
          <w:lang w:eastAsia="en-US"/>
        </w:rPr>
        <w:t xml:space="preserve"> </w:t>
      </w:r>
      <w:r>
        <w:rPr>
          <w:rStyle w:val="1"/>
          <w:color w:val="000000"/>
        </w:rPr>
        <w:t>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344B41" w:rsidRDefault="00344B41">
      <w:pPr>
        <w:pStyle w:val="a4"/>
        <w:numPr>
          <w:ilvl w:val="0"/>
          <w:numId w:val="2"/>
        </w:numPr>
        <w:shd w:val="clear" w:color="auto" w:fill="auto"/>
        <w:tabs>
          <w:tab w:val="left" w:pos="742"/>
        </w:tabs>
        <w:spacing w:before="0" w:after="0" w:line="322" w:lineRule="exact"/>
        <w:ind w:left="20" w:firstLine="420"/>
        <w:jc w:val="both"/>
      </w:pPr>
      <w:r>
        <w:rPr>
          <w:rStyle w:val="1"/>
          <w:color w:val="000000"/>
        </w:rPr>
        <w:t>Абзац 2 части 2 Порядка исключить;</w:t>
      </w:r>
    </w:p>
    <w:p w:rsidR="00344B41" w:rsidRDefault="00344B41">
      <w:pPr>
        <w:pStyle w:val="a4"/>
        <w:numPr>
          <w:ilvl w:val="0"/>
          <w:numId w:val="2"/>
        </w:numPr>
        <w:shd w:val="clear" w:color="auto" w:fill="auto"/>
        <w:tabs>
          <w:tab w:val="left" w:pos="742"/>
        </w:tabs>
        <w:spacing w:before="0" w:after="0" w:line="322" w:lineRule="exact"/>
        <w:ind w:left="20" w:firstLine="420"/>
        <w:jc w:val="both"/>
      </w:pPr>
      <w:r>
        <w:rPr>
          <w:rStyle w:val="1"/>
          <w:color w:val="000000"/>
        </w:rPr>
        <w:t>В части 4 Порядка:</w:t>
      </w:r>
    </w:p>
    <w:p w:rsidR="00344B41" w:rsidRDefault="00344B41">
      <w:pPr>
        <w:pStyle w:val="a4"/>
        <w:numPr>
          <w:ilvl w:val="0"/>
          <w:numId w:val="2"/>
        </w:numPr>
        <w:shd w:val="clear" w:color="auto" w:fill="auto"/>
        <w:tabs>
          <w:tab w:val="left" w:pos="783"/>
        </w:tabs>
        <w:spacing w:before="0" w:after="0" w:line="322" w:lineRule="exact"/>
        <w:ind w:left="20" w:right="300" w:firstLine="420"/>
        <w:jc w:val="both"/>
      </w:pPr>
      <w:r>
        <w:rPr>
          <w:rStyle w:val="1"/>
          <w:color w:val="000000"/>
        </w:rPr>
        <w:t>Подпункт «а» пункта 1 изложить в новой редакции: «предоставления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numPr>
          <w:ilvl w:val="0"/>
          <w:numId w:val="2"/>
        </w:numPr>
        <w:shd w:val="clear" w:color="auto" w:fill="auto"/>
        <w:tabs>
          <w:tab w:val="left" w:pos="860"/>
        </w:tabs>
        <w:spacing w:before="0" w:after="0" w:line="322" w:lineRule="exact"/>
        <w:ind w:left="20" w:right="300" w:firstLine="420"/>
        <w:jc w:val="both"/>
      </w:pPr>
      <w:r>
        <w:rPr>
          <w:rStyle w:val="1"/>
          <w:color w:val="000000"/>
        </w:rPr>
        <w:t>Пункт 12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738"/>
        </w:tabs>
        <w:spacing w:before="0" w:after="0" w:line="322" w:lineRule="exact"/>
        <w:ind w:left="20" w:firstLine="420"/>
        <w:jc w:val="both"/>
      </w:pPr>
      <w:r>
        <w:rPr>
          <w:rStyle w:val="1"/>
          <w:color w:val="000000"/>
        </w:rPr>
        <w:t>В части 5 Порядка:</w:t>
      </w:r>
    </w:p>
    <w:p w:rsidR="00344B41" w:rsidRDefault="00344B41">
      <w:pPr>
        <w:pStyle w:val="a4"/>
        <w:numPr>
          <w:ilvl w:val="0"/>
          <w:numId w:val="2"/>
        </w:numPr>
        <w:shd w:val="clear" w:color="auto" w:fill="auto"/>
        <w:tabs>
          <w:tab w:val="left" w:pos="783"/>
        </w:tabs>
        <w:spacing w:before="0" w:after="0" w:line="322" w:lineRule="exact"/>
        <w:ind w:left="20" w:right="300" w:firstLine="420"/>
        <w:jc w:val="both"/>
      </w:pPr>
      <w:r>
        <w:rPr>
          <w:rStyle w:val="1"/>
          <w:color w:val="000000"/>
        </w:rPr>
        <w:t>Подпункт «в» пункта 1 изложить в новой редакции: «предоставления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numPr>
          <w:ilvl w:val="0"/>
          <w:numId w:val="2"/>
        </w:numPr>
        <w:shd w:val="clear" w:color="auto" w:fill="auto"/>
        <w:tabs>
          <w:tab w:val="left" w:pos="798"/>
        </w:tabs>
        <w:spacing w:before="0" w:after="0" w:line="322" w:lineRule="exact"/>
        <w:ind w:left="20" w:right="300" w:firstLine="420"/>
        <w:jc w:val="both"/>
      </w:pPr>
      <w:r>
        <w:rPr>
          <w:rStyle w:val="1"/>
          <w:color w:val="000000"/>
        </w:rPr>
        <w:t>Подпункт «ж» пункта 1 изложить в новой редакции: «заключения с Минсельхозпищепромом Камчатского края Соглашения о предоставлении субсидии, по форме в соответствии с типовой формой, утвержденной Министерством финансов Камчатского края, согласно приложению № 4 к настоящему порядку»;</w:t>
      </w:r>
    </w:p>
    <w:p w:rsidR="00344B41" w:rsidRDefault="00344B41">
      <w:pPr>
        <w:pStyle w:val="a4"/>
        <w:numPr>
          <w:ilvl w:val="0"/>
          <w:numId w:val="2"/>
        </w:numPr>
        <w:shd w:val="clear" w:color="auto" w:fill="auto"/>
        <w:tabs>
          <w:tab w:val="left" w:pos="798"/>
        </w:tabs>
        <w:spacing w:before="0" w:after="0" w:line="322" w:lineRule="exact"/>
        <w:ind w:left="20" w:right="300" w:firstLine="420"/>
        <w:jc w:val="both"/>
      </w:pPr>
      <w:r>
        <w:rPr>
          <w:rStyle w:val="1"/>
          <w:color w:val="000000"/>
        </w:rPr>
        <w:t>Подпункт «з» пункта 1) слова «до 15 числа» заменить словами «не позднее 15 числа»;</w:t>
      </w:r>
    </w:p>
    <w:p w:rsidR="00344B41" w:rsidRDefault="00344B41">
      <w:pPr>
        <w:pStyle w:val="a4"/>
        <w:numPr>
          <w:ilvl w:val="0"/>
          <w:numId w:val="2"/>
        </w:numPr>
        <w:shd w:val="clear" w:color="auto" w:fill="auto"/>
        <w:tabs>
          <w:tab w:val="left" w:pos="1042"/>
        </w:tabs>
        <w:spacing w:before="0" w:after="0" w:line="322" w:lineRule="exact"/>
        <w:ind w:left="20" w:right="300" w:firstLine="420"/>
        <w:jc w:val="both"/>
      </w:pPr>
      <w:r>
        <w:rPr>
          <w:rStyle w:val="1"/>
          <w:color w:val="000000"/>
        </w:rPr>
        <w:t>Пункт 1 дополнить подпунктом следующего содержания: «л) запрещено приобретать получателям субсидий - юридическим лицам за счет полученных из федерального бюджета средств иностранной валюты, за</w:t>
      </w:r>
    </w:p>
    <w:p w:rsidR="00344B41" w:rsidRDefault="00344B41">
      <w:pPr>
        <w:pStyle w:val="a4"/>
        <w:shd w:val="clear" w:color="auto" w:fill="auto"/>
        <w:spacing w:before="0" w:after="0" w:line="322" w:lineRule="exact"/>
        <w:ind w:left="60" w:right="40"/>
        <w:jc w:val="both"/>
      </w:pPr>
      <w:r>
        <w:rPr>
          <w:rStyle w:val="1"/>
          <w:color w:val="000000"/>
        </w:rPr>
        <w:t xml:space="preserve">исключением операций, осуществляемых в соответствии с валютным </w:t>
      </w:r>
      <w:r>
        <w:rPr>
          <w:rStyle w:val="1"/>
          <w:color w:val="000000"/>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44B41" w:rsidRDefault="00344B41">
      <w:pPr>
        <w:pStyle w:val="a4"/>
        <w:numPr>
          <w:ilvl w:val="0"/>
          <w:numId w:val="2"/>
        </w:numPr>
        <w:shd w:val="clear" w:color="auto" w:fill="auto"/>
        <w:tabs>
          <w:tab w:val="left" w:pos="924"/>
        </w:tabs>
        <w:spacing w:before="0" w:after="0" w:line="322" w:lineRule="exact"/>
        <w:ind w:left="60" w:right="40" w:firstLine="460"/>
        <w:jc w:val="both"/>
      </w:pPr>
      <w:r>
        <w:rPr>
          <w:rStyle w:val="1"/>
          <w:color w:val="000000"/>
        </w:rPr>
        <w:t>В подпункте «е» пункта 5 после слов «по формам» дополнить словами «и сроки»;</w:t>
      </w:r>
    </w:p>
    <w:p w:rsidR="00344B41" w:rsidRDefault="00344B41">
      <w:pPr>
        <w:pStyle w:val="a4"/>
        <w:numPr>
          <w:ilvl w:val="0"/>
          <w:numId w:val="2"/>
        </w:numPr>
        <w:shd w:val="clear" w:color="auto" w:fill="auto"/>
        <w:tabs>
          <w:tab w:val="left" w:pos="1010"/>
        </w:tabs>
        <w:spacing w:before="0" w:after="0" w:line="322" w:lineRule="exact"/>
        <w:ind w:left="60" w:right="40" w:firstLine="460"/>
        <w:jc w:val="both"/>
      </w:pPr>
      <w:r>
        <w:rPr>
          <w:rStyle w:val="1"/>
          <w:color w:val="000000"/>
        </w:rPr>
        <w:t>Пункт 15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1001"/>
        </w:tabs>
        <w:spacing w:before="0" w:after="0" w:line="322" w:lineRule="exact"/>
        <w:ind w:left="60" w:right="40" w:firstLine="460"/>
        <w:jc w:val="both"/>
      </w:pPr>
      <w:r>
        <w:rPr>
          <w:rStyle w:val="1"/>
          <w:color w:val="000000"/>
        </w:rPr>
        <w:t>Пункт 16 изложить в новой редакции: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933"/>
        </w:tabs>
        <w:spacing w:before="0" w:after="0" w:line="322" w:lineRule="exact"/>
        <w:ind w:left="60" w:firstLine="460"/>
        <w:jc w:val="both"/>
      </w:pPr>
      <w:r>
        <w:rPr>
          <w:rStyle w:val="1"/>
          <w:color w:val="000000"/>
        </w:rPr>
        <w:t>В части 6 Порядка:</w:t>
      </w:r>
    </w:p>
    <w:p w:rsidR="00344B41" w:rsidRDefault="00344B41">
      <w:pPr>
        <w:pStyle w:val="a4"/>
        <w:numPr>
          <w:ilvl w:val="0"/>
          <w:numId w:val="2"/>
        </w:numPr>
        <w:shd w:val="clear" w:color="auto" w:fill="auto"/>
        <w:tabs>
          <w:tab w:val="left" w:pos="958"/>
        </w:tabs>
        <w:spacing w:before="0" w:after="0" w:line="322" w:lineRule="exact"/>
        <w:ind w:left="60" w:right="40" w:firstLine="460"/>
        <w:jc w:val="both"/>
      </w:pPr>
      <w:r>
        <w:rPr>
          <w:rStyle w:val="1"/>
          <w:color w:val="000000"/>
        </w:rPr>
        <w:t>Подпункт «а» пункта 1 изложить в новой редакции: «предоставления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numPr>
          <w:ilvl w:val="0"/>
          <w:numId w:val="2"/>
        </w:numPr>
        <w:shd w:val="clear" w:color="auto" w:fill="auto"/>
        <w:tabs>
          <w:tab w:val="left" w:pos="919"/>
        </w:tabs>
        <w:spacing w:before="0" w:after="0" w:line="322" w:lineRule="exact"/>
        <w:ind w:left="60" w:right="40" w:firstLine="460"/>
        <w:jc w:val="both"/>
      </w:pPr>
      <w:r>
        <w:rPr>
          <w:rStyle w:val="1"/>
          <w:color w:val="000000"/>
        </w:rPr>
        <w:t>Подпункт «в» пункта 5 изложить в новой редакции: «отсутствие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Минсельхозпищепромом Камчатского края, в случае если срок предоставления такого отчета наступил;»;</w:t>
      </w:r>
    </w:p>
    <w:p w:rsidR="00344B41" w:rsidRDefault="00344B41">
      <w:pPr>
        <w:pStyle w:val="a4"/>
        <w:numPr>
          <w:ilvl w:val="0"/>
          <w:numId w:val="2"/>
        </w:numPr>
        <w:shd w:val="clear" w:color="auto" w:fill="auto"/>
        <w:tabs>
          <w:tab w:val="left" w:pos="1034"/>
        </w:tabs>
        <w:spacing w:before="0" w:after="0" w:line="322" w:lineRule="exact"/>
        <w:ind w:left="60" w:right="40" w:firstLine="460"/>
        <w:jc w:val="both"/>
      </w:pPr>
      <w:r>
        <w:rPr>
          <w:rStyle w:val="1"/>
          <w:color w:val="000000"/>
        </w:rPr>
        <w:t>Пункт 12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w:t>
      </w:r>
    </w:p>
    <w:p w:rsidR="00344B41" w:rsidRDefault="00344B41">
      <w:pPr>
        <w:pStyle w:val="a4"/>
        <w:shd w:val="clear" w:color="auto" w:fill="auto"/>
        <w:spacing w:before="0" w:after="0" w:line="270" w:lineRule="exact"/>
        <w:ind w:left="20"/>
        <w:jc w:val="left"/>
      </w:pPr>
      <w:r>
        <w:rPr>
          <w:rStyle w:val="1"/>
          <w:color w:val="000000"/>
        </w:rPr>
        <w:t>требования Минсельхозпищепрома Камчатского края»;</w:t>
      </w:r>
    </w:p>
    <w:p w:rsidR="00344B41" w:rsidRDefault="00344B41">
      <w:pPr>
        <w:pStyle w:val="a4"/>
        <w:numPr>
          <w:ilvl w:val="0"/>
          <w:numId w:val="2"/>
        </w:numPr>
        <w:shd w:val="clear" w:color="auto" w:fill="auto"/>
        <w:tabs>
          <w:tab w:val="left" w:pos="873"/>
        </w:tabs>
        <w:spacing w:before="0" w:after="0" w:line="270" w:lineRule="exact"/>
        <w:ind w:left="20" w:firstLine="440"/>
        <w:jc w:val="both"/>
      </w:pPr>
      <w:r>
        <w:rPr>
          <w:rStyle w:val="1"/>
          <w:color w:val="000000"/>
        </w:rPr>
        <w:lastRenderedPageBreak/>
        <w:t>Часть 7 Порядка:</w:t>
      </w:r>
    </w:p>
    <w:p w:rsidR="00344B41" w:rsidRDefault="00344B41">
      <w:pPr>
        <w:pStyle w:val="a4"/>
        <w:numPr>
          <w:ilvl w:val="0"/>
          <w:numId w:val="2"/>
        </w:numPr>
        <w:shd w:val="clear" w:color="auto" w:fill="auto"/>
        <w:tabs>
          <w:tab w:val="left" w:pos="913"/>
        </w:tabs>
        <w:spacing w:before="0" w:after="0" w:line="322" w:lineRule="exact"/>
        <w:ind w:left="20" w:right="40" w:firstLine="440"/>
        <w:jc w:val="both"/>
      </w:pPr>
      <w:r>
        <w:rPr>
          <w:rStyle w:val="1"/>
          <w:color w:val="000000"/>
        </w:rPr>
        <w:t>Подпункт «в» пункта 1 изложить в новой редакции: «предоставления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numPr>
          <w:ilvl w:val="0"/>
          <w:numId w:val="2"/>
        </w:numPr>
        <w:shd w:val="clear" w:color="auto" w:fill="auto"/>
        <w:tabs>
          <w:tab w:val="left" w:pos="942"/>
        </w:tabs>
        <w:spacing w:before="0" w:after="0" w:line="322" w:lineRule="exact"/>
        <w:ind w:left="20" w:right="40" w:firstLine="440"/>
        <w:jc w:val="both"/>
      </w:pPr>
      <w:r>
        <w:rPr>
          <w:rStyle w:val="1"/>
          <w:color w:val="000000"/>
        </w:rPr>
        <w:t>Подпункт «е» пункта 1 изложить в новой редакции: «заключения с Минсельхозпищепромом Камчатского края Соглашения о предоставлении субсидии, по форме в соответствии с типовой формой, утверждённой Министерством финансов Камчатского края, согласно приложению № 7 к настоящему порядку»;</w:t>
      </w:r>
    </w:p>
    <w:p w:rsidR="00344B41" w:rsidRDefault="00344B41">
      <w:pPr>
        <w:pStyle w:val="a4"/>
        <w:numPr>
          <w:ilvl w:val="0"/>
          <w:numId w:val="2"/>
        </w:numPr>
        <w:shd w:val="clear" w:color="auto" w:fill="auto"/>
        <w:tabs>
          <w:tab w:val="left" w:pos="1052"/>
        </w:tabs>
        <w:spacing w:before="0" w:after="0" w:line="322" w:lineRule="exact"/>
        <w:ind w:left="20" w:right="40" w:firstLine="440"/>
        <w:jc w:val="both"/>
      </w:pPr>
      <w:r>
        <w:rPr>
          <w:rStyle w:val="1"/>
          <w:color w:val="000000"/>
        </w:rPr>
        <w:t>Пункт 1 дополнить подпунктом следующего содержания: «и) запрещено приобретать получателям субсидий - юридическим лицам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44B41" w:rsidRDefault="00344B41">
      <w:pPr>
        <w:pStyle w:val="a4"/>
        <w:numPr>
          <w:ilvl w:val="0"/>
          <w:numId w:val="2"/>
        </w:numPr>
        <w:shd w:val="clear" w:color="auto" w:fill="auto"/>
        <w:tabs>
          <w:tab w:val="left" w:pos="927"/>
        </w:tabs>
        <w:spacing w:before="0" w:after="0" w:line="322" w:lineRule="exact"/>
        <w:ind w:left="20" w:right="40" w:firstLine="440"/>
        <w:jc w:val="both"/>
      </w:pPr>
      <w:r>
        <w:rPr>
          <w:rStyle w:val="1"/>
          <w:color w:val="000000"/>
        </w:rPr>
        <w:t>Подпункт «в» пункта 5 изложить в новой редакции: «наличия на 31 декабря года, предшествующего году предоставления документов на получение субсидии, у получателя субсидии поголовья менее 350 голов свиноматок (основных и проверяемых)»;</w:t>
      </w:r>
    </w:p>
    <w:p w:rsidR="00344B41" w:rsidRDefault="00344B41">
      <w:pPr>
        <w:pStyle w:val="a4"/>
        <w:numPr>
          <w:ilvl w:val="0"/>
          <w:numId w:val="2"/>
        </w:numPr>
        <w:shd w:val="clear" w:color="auto" w:fill="auto"/>
        <w:tabs>
          <w:tab w:val="left" w:pos="884"/>
        </w:tabs>
        <w:spacing w:before="0" w:after="0" w:line="322" w:lineRule="exact"/>
        <w:ind w:left="20" w:right="40" w:firstLine="440"/>
        <w:jc w:val="both"/>
      </w:pPr>
      <w:r>
        <w:rPr>
          <w:rStyle w:val="1"/>
          <w:color w:val="000000"/>
        </w:rPr>
        <w:t>В подпункте «г» пункта 5 после слов «по формам» дополнить словами «и сроки»;</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t>Пункт 15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1052"/>
        </w:tabs>
        <w:spacing w:before="0" w:after="0" w:line="322" w:lineRule="exact"/>
        <w:ind w:left="20" w:right="40" w:firstLine="440"/>
        <w:jc w:val="both"/>
      </w:pPr>
      <w:r>
        <w:rPr>
          <w:rStyle w:val="1"/>
          <w:color w:val="000000"/>
        </w:rPr>
        <w:t>Пункт 16 изложить в новой редакции: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w:t>
      </w:r>
    </w:p>
    <w:p w:rsidR="00344B41" w:rsidRDefault="00344B41">
      <w:pPr>
        <w:pStyle w:val="a4"/>
        <w:shd w:val="clear" w:color="auto" w:fill="auto"/>
        <w:spacing w:before="0" w:after="1" w:line="270" w:lineRule="exact"/>
        <w:ind w:left="40"/>
        <w:jc w:val="left"/>
      </w:pPr>
      <w:r>
        <w:rPr>
          <w:rStyle w:val="1"/>
          <w:color w:val="000000"/>
        </w:rPr>
        <w:t>Федерации, финансовым органом субъекта Российской Федерации.»» ;</w:t>
      </w:r>
    </w:p>
    <w:p w:rsidR="00344B41" w:rsidRDefault="00344B41">
      <w:pPr>
        <w:pStyle w:val="a4"/>
        <w:numPr>
          <w:ilvl w:val="0"/>
          <w:numId w:val="2"/>
        </w:numPr>
        <w:shd w:val="clear" w:color="auto" w:fill="auto"/>
        <w:tabs>
          <w:tab w:val="left" w:pos="906"/>
        </w:tabs>
        <w:spacing w:before="0" w:after="0" w:line="322" w:lineRule="exact"/>
        <w:ind w:left="40" w:firstLine="420"/>
        <w:jc w:val="both"/>
      </w:pPr>
      <w:r>
        <w:rPr>
          <w:rStyle w:val="1"/>
          <w:color w:val="000000"/>
        </w:rPr>
        <w:t>В части 8 Порядка:</w:t>
      </w:r>
    </w:p>
    <w:p w:rsidR="00344B41" w:rsidRDefault="00344B41">
      <w:pPr>
        <w:pStyle w:val="a4"/>
        <w:numPr>
          <w:ilvl w:val="0"/>
          <w:numId w:val="2"/>
        </w:numPr>
        <w:shd w:val="clear" w:color="auto" w:fill="auto"/>
        <w:tabs>
          <w:tab w:val="left" w:pos="928"/>
        </w:tabs>
        <w:spacing w:before="0" w:after="0" w:line="322" w:lineRule="exact"/>
        <w:ind w:left="40" w:right="20" w:firstLine="420"/>
        <w:jc w:val="both"/>
      </w:pPr>
      <w:r>
        <w:rPr>
          <w:rStyle w:val="1"/>
          <w:color w:val="000000"/>
        </w:rPr>
        <w:lastRenderedPageBreak/>
        <w:t>Подпункт «б» пункта 1 изложить в новой редакции: «предоставления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numPr>
          <w:ilvl w:val="0"/>
          <w:numId w:val="2"/>
        </w:numPr>
        <w:shd w:val="clear" w:color="auto" w:fill="auto"/>
        <w:tabs>
          <w:tab w:val="left" w:pos="962"/>
        </w:tabs>
        <w:spacing w:before="0" w:after="0" w:line="322" w:lineRule="exact"/>
        <w:ind w:left="40" w:right="20" w:firstLine="420"/>
        <w:jc w:val="both"/>
      </w:pPr>
      <w:r>
        <w:rPr>
          <w:rStyle w:val="1"/>
          <w:color w:val="000000"/>
        </w:rPr>
        <w:t>Подпункт «д» пункта 1 изложить в новой редакции: «заключения с Минсельхозпищепромом Камчатского края Соглашения о предоставлении субсидии, по форме в соответствии с типовой формой, утвержденной Министерством финансов Камчатского края, согласно приложению № 9 к настоящему порядку»;</w:t>
      </w:r>
    </w:p>
    <w:p w:rsidR="00344B41" w:rsidRDefault="00344B41">
      <w:pPr>
        <w:pStyle w:val="a4"/>
        <w:numPr>
          <w:ilvl w:val="0"/>
          <w:numId w:val="2"/>
        </w:numPr>
        <w:shd w:val="clear" w:color="auto" w:fill="auto"/>
        <w:tabs>
          <w:tab w:val="left" w:pos="1082"/>
        </w:tabs>
        <w:spacing w:before="0" w:after="0" w:line="322" w:lineRule="exact"/>
        <w:ind w:left="40" w:right="20" w:firstLine="420"/>
        <w:jc w:val="both"/>
      </w:pPr>
      <w:r>
        <w:rPr>
          <w:rStyle w:val="1"/>
          <w:color w:val="000000"/>
        </w:rPr>
        <w:t>Пункт 1 дополнить подпунктом следующего содержания: «з) запрещено приобретать получателям субсидий - юридическим лицам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44B41" w:rsidRDefault="00344B41">
      <w:pPr>
        <w:pStyle w:val="a4"/>
        <w:numPr>
          <w:ilvl w:val="0"/>
          <w:numId w:val="2"/>
        </w:numPr>
        <w:shd w:val="clear" w:color="auto" w:fill="auto"/>
        <w:tabs>
          <w:tab w:val="left" w:pos="904"/>
        </w:tabs>
        <w:spacing w:before="0" w:after="0" w:line="322" w:lineRule="exact"/>
        <w:ind w:left="40" w:right="20" w:firstLine="420"/>
        <w:jc w:val="both"/>
      </w:pPr>
      <w:r>
        <w:rPr>
          <w:rStyle w:val="1"/>
          <w:color w:val="000000"/>
        </w:rPr>
        <w:t>В подпункте «в» пункта 5 после слов «по формам» дополнить словами «и сроки»;</w:t>
      </w:r>
    </w:p>
    <w:p w:rsidR="00344B41" w:rsidRDefault="00344B41">
      <w:pPr>
        <w:pStyle w:val="a4"/>
        <w:numPr>
          <w:ilvl w:val="0"/>
          <w:numId w:val="2"/>
        </w:numPr>
        <w:shd w:val="clear" w:color="auto" w:fill="auto"/>
        <w:tabs>
          <w:tab w:val="left" w:pos="1014"/>
        </w:tabs>
        <w:spacing w:before="0" w:after="0" w:line="322" w:lineRule="exact"/>
        <w:ind w:left="40" w:right="20" w:firstLine="420"/>
        <w:jc w:val="both"/>
      </w:pPr>
      <w:r>
        <w:rPr>
          <w:rStyle w:val="1"/>
          <w:color w:val="000000"/>
        </w:rPr>
        <w:t>Пункт 15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986"/>
        </w:tabs>
        <w:spacing w:before="0" w:after="0" w:line="322" w:lineRule="exact"/>
        <w:ind w:left="40" w:right="20" w:firstLine="420"/>
        <w:jc w:val="both"/>
      </w:pPr>
      <w:r>
        <w:rPr>
          <w:rStyle w:val="1"/>
          <w:color w:val="000000"/>
        </w:rPr>
        <w:t>Пункт 16 изложить в новой редакции: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902"/>
        </w:tabs>
        <w:spacing w:before="0" w:after="0" w:line="322" w:lineRule="exact"/>
        <w:ind w:left="40" w:firstLine="420"/>
        <w:jc w:val="both"/>
      </w:pPr>
      <w:r>
        <w:rPr>
          <w:rStyle w:val="1"/>
          <w:color w:val="000000"/>
        </w:rPr>
        <w:t>В части 9 Порядка:</w:t>
      </w:r>
    </w:p>
    <w:p w:rsidR="00344B41" w:rsidRDefault="00344B41">
      <w:pPr>
        <w:pStyle w:val="a4"/>
        <w:numPr>
          <w:ilvl w:val="0"/>
          <w:numId w:val="2"/>
        </w:numPr>
        <w:shd w:val="clear" w:color="auto" w:fill="auto"/>
        <w:tabs>
          <w:tab w:val="left" w:pos="1034"/>
        </w:tabs>
        <w:spacing w:before="0" w:after="0" w:line="322" w:lineRule="exact"/>
        <w:ind w:left="40" w:right="20" w:firstLine="420"/>
        <w:jc w:val="both"/>
      </w:pPr>
      <w:r>
        <w:rPr>
          <w:rStyle w:val="1"/>
          <w:color w:val="000000"/>
        </w:rPr>
        <w:t>Пункт 1 изложить в новой редакции: «Получателями субсидии являются сельскохозяйственные товаропроизводители, соответствующие требованиям, установленным частью 1 настоящего порядка, за исключением крестьянских (фермерских) хозяйств и индивидуальных предпринимателей»;</w:t>
      </w:r>
    </w:p>
    <w:p w:rsidR="00344B41" w:rsidRDefault="00344B41">
      <w:pPr>
        <w:pStyle w:val="a4"/>
        <w:numPr>
          <w:ilvl w:val="0"/>
          <w:numId w:val="2"/>
        </w:numPr>
        <w:shd w:val="clear" w:color="auto" w:fill="auto"/>
        <w:tabs>
          <w:tab w:val="left" w:pos="918"/>
        </w:tabs>
        <w:spacing w:before="0" w:after="0" w:line="324" w:lineRule="exact"/>
        <w:ind w:left="20" w:right="60" w:firstLine="420"/>
        <w:jc w:val="both"/>
      </w:pPr>
      <w:r>
        <w:rPr>
          <w:rStyle w:val="1"/>
          <w:color w:val="000000"/>
        </w:rPr>
        <w:t xml:space="preserve">Подпункт «б» пункта 2 изложить в новой редакции: «предоставления </w:t>
      </w:r>
      <w:r>
        <w:rPr>
          <w:rStyle w:val="1"/>
          <w:color w:val="000000"/>
        </w:rPr>
        <w:lastRenderedPageBreak/>
        <w:t>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numPr>
          <w:ilvl w:val="0"/>
          <w:numId w:val="2"/>
        </w:numPr>
        <w:shd w:val="clear" w:color="auto" w:fill="auto"/>
        <w:tabs>
          <w:tab w:val="left" w:pos="932"/>
        </w:tabs>
        <w:spacing w:before="0" w:after="0" w:line="324" w:lineRule="exact"/>
        <w:ind w:left="20" w:right="60" w:firstLine="420"/>
        <w:jc w:val="both"/>
      </w:pPr>
      <w:r>
        <w:rPr>
          <w:rStyle w:val="1"/>
          <w:color w:val="000000"/>
        </w:rPr>
        <w:t>Подпункт «д» пункта 2 изложить в новой редакции: «заключения с Минсельхозпищепромом Камчатского края Соглашения о предоставлении субсидии, по форме в соответствии с типовой формой, утвержденной Министерством финансов Камчатского края, согласно приложению № 11 к настоящему порядку»</w:t>
      </w:r>
    </w:p>
    <w:p w:rsidR="00344B41" w:rsidRDefault="00344B41">
      <w:pPr>
        <w:pStyle w:val="a4"/>
        <w:numPr>
          <w:ilvl w:val="0"/>
          <w:numId w:val="2"/>
        </w:numPr>
        <w:shd w:val="clear" w:color="auto" w:fill="auto"/>
        <w:tabs>
          <w:tab w:val="left" w:pos="1062"/>
        </w:tabs>
        <w:spacing w:before="0" w:after="0" w:line="324" w:lineRule="exact"/>
        <w:ind w:left="20" w:right="60" w:firstLine="420"/>
        <w:jc w:val="both"/>
      </w:pPr>
      <w:r>
        <w:rPr>
          <w:rStyle w:val="1"/>
          <w:color w:val="000000"/>
        </w:rPr>
        <w:t>Пункт 1 дополнить подпунктом следующего содержания: «з) запрещено приобретать получателям субсидий - юридическим лицам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44B41" w:rsidRDefault="00344B41">
      <w:pPr>
        <w:pStyle w:val="a4"/>
        <w:numPr>
          <w:ilvl w:val="0"/>
          <w:numId w:val="2"/>
        </w:numPr>
        <w:shd w:val="clear" w:color="auto" w:fill="auto"/>
        <w:tabs>
          <w:tab w:val="left" w:pos="879"/>
        </w:tabs>
        <w:spacing w:before="0" w:after="0" w:line="324" w:lineRule="exact"/>
        <w:ind w:left="20" w:right="60" w:firstLine="420"/>
        <w:jc w:val="both"/>
      </w:pPr>
      <w:r>
        <w:rPr>
          <w:rStyle w:val="1"/>
          <w:color w:val="000000"/>
        </w:rPr>
        <w:t>В подпункте «в» пункта 6 после слов «по формам» дополнить словами «и сроки»;</w:t>
      </w:r>
    </w:p>
    <w:p w:rsidR="00344B41" w:rsidRDefault="00344B41">
      <w:pPr>
        <w:pStyle w:val="a4"/>
        <w:numPr>
          <w:ilvl w:val="0"/>
          <w:numId w:val="2"/>
        </w:numPr>
        <w:shd w:val="clear" w:color="auto" w:fill="auto"/>
        <w:tabs>
          <w:tab w:val="left" w:pos="951"/>
        </w:tabs>
        <w:spacing w:before="0" w:after="0" w:line="324" w:lineRule="exact"/>
        <w:ind w:left="20" w:right="60" w:firstLine="420"/>
        <w:jc w:val="both"/>
      </w:pPr>
      <w:r>
        <w:rPr>
          <w:rStyle w:val="1"/>
          <w:color w:val="000000"/>
        </w:rPr>
        <w:t>В абзаце 5 пункта 14 слова « ,на сумму, выплаченной субсидии» исключить;</w:t>
      </w:r>
    </w:p>
    <w:p w:rsidR="00344B41" w:rsidRDefault="00344B41">
      <w:pPr>
        <w:pStyle w:val="a4"/>
        <w:numPr>
          <w:ilvl w:val="0"/>
          <w:numId w:val="2"/>
        </w:numPr>
        <w:shd w:val="clear" w:color="auto" w:fill="auto"/>
        <w:tabs>
          <w:tab w:val="left" w:pos="990"/>
        </w:tabs>
        <w:spacing w:before="0" w:after="0" w:line="324" w:lineRule="exact"/>
        <w:ind w:left="20" w:right="60" w:firstLine="420"/>
        <w:jc w:val="both"/>
      </w:pPr>
      <w:r>
        <w:rPr>
          <w:rStyle w:val="1"/>
          <w:color w:val="000000"/>
        </w:rPr>
        <w:t>Пункт 16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946"/>
        </w:tabs>
        <w:spacing w:before="0" w:after="0" w:line="324" w:lineRule="exact"/>
        <w:ind w:left="20" w:right="60" w:firstLine="420"/>
        <w:jc w:val="both"/>
      </w:pPr>
      <w:r>
        <w:rPr>
          <w:rStyle w:val="1"/>
          <w:color w:val="000000"/>
        </w:rPr>
        <w:t>Пункт 17 изложить в новой редакции: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882"/>
        </w:tabs>
        <w:spacing w:before="0" w:after="0" w:line="324" w:lineRule="exact"/>
        <w:ind w:left="20" w:firstLine="420"/>
        <w:jc w:val="both"/>
      </w:pPr>
      <w:r>
        <w:rPr>
          <w:rStyle w:val="1"/>
          <w:color w:val="000000"/>
        </w:rPr>
        <w:t>В части 10 Порядка:</w:t>
      </w:r>
    </w:p>
    <w:p w:rsidR="00344B41" w:rsidRDefault="00344B41">
      <w:pPr>
        <w:pStyle w:val="a4"/>
        <w:numPr>
          <w:ilvl w:val="0"/>
          <w:numId w:val="2"/>
        </w:numPr>
        <w:shd w:val="clear" w:color="auto" w:fill="auto"/>
        <w:tabs>
          <w:tab w:val="left" w:pos="919"/>
        </w:tabs>
        <w:spacing w:before="0" w:after="0" w:line="322" w:lineRule="exact"/>
        <w:ind w:left="60" w:right="40" w:firstLine="440"/>
        <w:jc w:val="both"/>
      </w:pPr>
      <w:r>
        <w:rPr>
          <w:rStyle w:val="1"/>
          <w:color w:val="000000"/>
        </w:rPr>
        <w:t>В подпункте «д» пункта 5 после слов «по формам» дополнить словами «и сроки»;</w:t>
      </w:r>
    </w:p>
    <w:p w:rsidR="00344B41" w:rsidRDefault="00344B41">
      <w:pPr>
        <w:pStyle w:val="a4"/>
        <w:numPr>
          <w:ilvl w:val="0"/>
          <w:numId w:val="2"/>
        </w:numPr>
        <w:shd w:val="clear" w:color="auto" w:fill="auto"/>
        <w:tabs>
          <w:tab w:val="left" w:pos="1025"/>
        </w:tabs>
        <w:spacing w:before="0" w:after="0" w:line="322" w:lineRule="exact"/>
        <w:ind w:left="60" w:right="40" w:firstLine="440"/>
        <w:jc w:val="both"/>
      </w:pPr>
      <w:r>
        <w:rPr>
          <w:rStyle w:val="1"/>
          <w:color w:val="000000"/>
        </w:rPr>
        <w:t xml:space="preserve">Пункт 12 дополнить абзацем следующего содержания: «в случае нарушения получателем субсидии срока предоставления отчета о финансово- </w:t>
      </w:r>
      <w:r>
        <w:rPr>
          <w:rStyle w:val="1"/>
          <w:color w:val="000000"/>
        </w:rPr>
        <w:lastRenderedPageBreak/>
        <w:t>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942"/>
        </w:tabs>
        <w:spacing w:before="0" w:after="0" w:line="322" w:lineRule="exact"/>
        <w:ind w:left="60" w:firstLine="440"/>
        <w:jc w:val="both"/>
      </w:pPr>
      <w:r>
        <w:rPr>
          <w:rStyle w:val="1"/>
          <w:color w:val="000000"/>
        </w:rPr>
        <w:t>В части 11 Порядка:</w:t>
      </w:r>
    </w:p>
    <w:p w:rsidR="00344B41" w:rsidRDefault="00344B41">
      <w:pPr>
        <w:pStyle w:val="a4"/>
        <w:numPr>
          <w:ilvl w:val="0"/>
          <w:numId w:val="2"/>
        </w:numPr>
        <w:shd w:val="clear" w:color="auto" w:fill="auto"/>
        <w:tabs>
          <w:tab w:val="left" w:pos="924"/>
        </w:tabs>
        <w:spacing w:before="0" w:after="0" w:line="322" w:lineRule="exact"/>
        <w:ind w:left="60" w:right="40" w:firstLine="440"/>
        <w:jc w:val="both"/>
      </w:pPr>
      <w:r>
        <w:rPr>
          <w:rStyle w:val="1"/>
          <w:color w:val="000000"/>
        </w:rPr>
        <w:t>В подпункте «д» пункта 5 после слов «по формам» дополнить словами «и сроки»;</w:t>
      </w:r>
    </w:p>
    <w:p w:rsidR="00344B41" w:rsidRDefault="00344B41">
      <w:pPr>
        <w:pStyle w:val="a4"/>
        <w:numPr>
          <w:ilvl w:val="0"/>
          <w:numId w:val="2"/>
        </w:numPr>
        <w:shd w:val="clear" w:color="auto" w:fill="auto"/>
        <w:tabs>
          <w:tab w:val="left" w:pos="1034"/>
        </w:tabs>
        <w:spacing w:before="0" w:after="0" w:line="322" w:lineRule="exact"/>
        <w:ind w:left="60" w:right="40" w:firstLine="440"/>
        <w:jc w:val="both"/>
      </w:pPr>
      <w:r>
        <w:rPr>
          <w:rStyle w:val="1"/>
          <w:color w:val="000000"/>
        </w:rPr>
        <w:t>Пункт 12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942"/>
        </w:tabs>
        <w:spacing w:before="0" w:after="0" w:line="322" w:lineRule="exact"/>
        <w:ind w:left="60" w:firstLine="440"/>
        <w:jc w:val="both"/>
      </w:pPr>
      <w:r>
        <w:rPr>
          <w:rStyle w:val="1"/>
          <w:color w:val="000000"/>
        </w:rPr>
        <w:t>В части 12 Порядка:</w:t>
      </w:r>
    </w:p>
    <w:p w:rsidR="00344B41" w:rsidRDefault="00344B41">
      <w:pPr>
        <w:pStyle w:val="a4"/>
        <w:numPr>
          <w:ilvl w:val="0"/>
          <w:numId w:val="2"/>
        </w:numPr>
        <w:shd w:val="clear" w:color="auto" w:fill="auto"/>
        <w:tabs>
          <w:tab w:val="left" w:pos="924"/>
        </w:tabs>
        <w:spacing w:before="0" w:after="0" w:line="322" w:lineRule="exact"/>
        <w:ind w:left="60" w:right="40" w:firstLine="440"/>
        <w:jc w:val="both"/>
      </w:pPr>
      <w:r>
        <w:rPr>
          <w:rStyle w:val="1"/>
          <w:color w:val="000000"/>
        </w:rPr>
        <w:t>В подпункте «в» пункта 5 после слов «по формам» дополнить словами «и сроки»;</w:t>
      </w:r>
    </w:p>
    <w:p w:rsidR="00344B41" w:rsidRDefault="00344B41">
      <w:pPr>
        <w:pStyle w:val="a4"/>
        <w:numPr>
          <w:ilvl w:val="0"/>
          <w:numId w:val="2"/>
        </w:numPr>
        <w:shd w:val="clear" w:color="auto" w:fill="auto"/>
        <w:tabs>
          <w:tab w:val="left" w:pos="1034"/>
        </w:tabs>
        <w:spacing w:before="0" w:after="0" w:line="322" w:lineRule="exact"/>
        <w:ind w:left="60" w:right="40" w:firstLine="440"/>
        <w:jc w:val="both"/>
      </w:pPr>
      <w:r>
        <w:rPr>
          <w:rStyle w:val="1"/>
          <w:color w:val="000000"/>
        </w:rPr>
        <w:t>Пункт 12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937"/>
        </w:tabs>
        <w:spacing w:before="0" w:after="0" w:line="322" w:lineRule="exact"/>
        <w:ind w:left="60" w:firstLine="440"/>
        <w:jc w:val="both"/>
      </w:pPr>
      <w:r>
        <w:rPr>
          <w:rStyle w:val="1"/>
          <w:color w:val="000000"/>
        </w:rPr>
        <w:t>В части 15 Порядка:</w:t>
      </w:r>
    </w:p>
    <w:p w:rsidR="00344B41" w:rsidRDefault="00344B41">
      <w:pPr>
        <w:pStyle w:val="a4"/>
        <w:numPr>
          <w:ilvl w:val="0"/>
          <w:numId w:val="2"/>
        </w:numPr>
        <w:shd w:val="clear" w:color="auto" w:fill="auto"/>
        <w:tabs>
          <w:tab w:val="left" w:pos="929"/>
        </w:tabs>
        <w:spacing w:before="0" w:after="0" w:line="322" w:lineRule="exact"/>
        <w:ind w:left="60" w:right="40" w:firstLine="440"/>
        <w:jc w:val="both"/>
      </w:pPr>
      <w:r>
        <w:rPr>
          <w:rStyle w:val="1"/>
          <w:color w:val="000000"/>
        </w:rPr>
        <w:t>В подпункте «в» пункта 5 после слов «по формам» дополнить словами «и сроки»;</w:t>
      </w:r>
    </w:p>
    <w:p w:rsidR="00344B41" w:rsidRDefault="00344B41">
      <w:pPr>
        <w:pStyle w:val="a4"/>
        <w:numPr>
          <w:ilvl w:val="0"/>
          <w:numId w:val="2"/>
        </w:numPr>
        <w:shd w:val="clear" w:color="auto" w:fill="auto"/>
        <w:tabs>
          <w:tab w:val="left" w:pos="1039"/>
        </w:tabs>
        <w:spacing w:before="0" w:after="0" w:line="322" w:lineRule="exact"/>
        <w:ind w:left="60" w:right="40" w:firstLine="440"/>
        <w:jc w:val="both"/>
      </w:pPr>
      <w:r>
        <w:rPr>
          <w:rStyle w:val="1"/>
          <w:color w:val="000000"/>
        </w:rPr>
        <w:t>Пункт 12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2"/>
        </w:numPr>
        <w:shd w:val="clear" w:color="auto" w:fill="auto"/>
        <w:tabs>
          <w:tab w:val="left" w:pos="932"/>
        </w:tabs>
        <w:spacing w:before="0" w:after="0" w:line="322" w:lineRule="exact"/>
        <w:ind w:left="60" w:firstLine="440"/>
        <w:jc w:val="both"/>
      </w:pPr>
      <w:r>
        <w:rPr>
          <w:rStyle w:val="1"/>
          <w:color w:val="000000"/>
        </w:rPr>
        <w:t>В Приложение № 4 к Порядку внести следующие изменения:</w:t>
      </w:r>
    </w:p>
    <w:p w:rsidR="00344B41" w:rsidRDefault="00344B41">
      <w:pPr>
        <w:pStyle w:val="a4"/>
        <w:numPr>
          <w:ilvl w:val="0"/>
          <w:numId w:val="2"/>
        </w:numPr>
        <w:shd w:val="clear" w:color="auto" w:fill="auto"/>
        <w:tabs>
          <w:tab w:val="left" w:pos="892"/>
        </w:tabs>
        <w:spacing w:before="0" w:after="0" w:line="326" w:lineRule="exact"/>
        <w:ind w:left="20" w:firstLine="440"/>
        <w:jc w:val="both"/>
      </w:pPr>
      <w:r>
        <w:rPr>
          <w:rStyle w:val="1"/>
          <w:color w:val="000000"/>
        </w:rPr>
        <w:t>Раздел 3 Соглашения изложить в новой редакции:</w:t>
      </w:r>
    </w:p>
    <w:p w:rsidR="00344B41" w:rsidRDefault="00344B41">
      <w:pPr>
        <w:pStyle w:val="a4"/>
        <w:shd w:val="clear" w:color="auto" w:fill="auto"/>
        <w:spacing w:before="0" w:after="0" w:line="326" w:lineRule="exact"/>
        <w:ind w:left="20" w:firstLine="440"/>
        <w:jc w:val="both"/>
      </w:pPr>
      <w:r>
        <w:rPr>
          <w:rStyle w:val="1"/>
          <w:color w:val="000000"/>
        </w:rPr>
        <w:t>«Субсидия предоставляется при выполнении следующих условий:</w:t>
      </w:r>
    </w:p>
    <w:p w:rsidR="00344B41" w:rsidRDefault="00344B41">
      <w:pPr>
        <w:pStyle w:val="a4"/>
        <w:numPr>
          <w:ilvl w:val="0"/>
          <w:numId w:val="3"/>
        </w:numPr>
        <w:shd w:val="clear" w:color="auto" w:fill="auto"/>
        <w:tabs>
          <w:tab w:val="left" w:pos="1004"/>
        </w:tabs>
        <w:spacing w:before="0" w:after="0" w:line="326" w:lineRule="exact"/>
        <w:ind w:left="20" w:right="40" w:firstLine="440"/>
        <w:jc w:val="both"/>
      </w:pPr>
      <w:r>
        <w:rPr>
          <w:rStyle w:val="1"/>
          <w:color w:val="000000"/>
        </w:rPr>
        <w:t xml:space="preserve">Соблюдение Получателем ограничений, установленных статьей 78 Бюджетного кодекса Российской Федерации и Порядком предоставления </w:t>
      </w:r>
      <w:r>
        <w:rPr>
          <w:rStyle w:val="1"/>
          <w:color w:val="000000"/>
        </w:rPr>
        <w:lastRenderedPageBreak/>
        <w:t>субсидии.</w:t>
      </w:r>
    </w:p>
    <w:p w:rsidR="00344B41" w:rsidRDefault="00344B41">
      <w:pPr>
        <w:pStyle w:val="a4"/>
        <w:numPr>
          <w:ilvl w:val="0"/>
          <w:numId w:val="3"/>
        </w:numPr>
        <w:shd w:val="clear" w:color="auto" w:fill="auto"/>
        <w:tabs>
          <w:tab w:val="left" w:pos="1158"/>
        </w:tabs>
        <w:spacing w:before="0" w:after="0" w:line="317" w:lineRule="exact"/>
        <w:ind w:left="20" w:right="40" w:firstLine="440"/>
        <w:jc w:val="both"/>
      </w:pPr>
      <w:r>
        <w:rPr>
          <w:rStyle w:val="1"/>
          <w:color w:val="000000"/>
        </w:rPr>
        <w:t>Предоставление Получателем документов, необходимых для предоставления Субсидии, устанавливаемых Порядком предоставления субсидии.</w:t>
      </w:r>
    </w:p>
    <w:p w:rsidR="00344B41" w:rsidRDefault="00344B41">
      <w:pPr>
        <w:pStyle w:val="a4"/>
        <w:numPr>
          <w:ilvl w:val="0"/>
          <w:numId w:val="3"/>
        </w:numPr>
        <w:shd w:val="clear" w:color="auto" w:fill="auto"/>
        <w:tabs>
          <w:tab w:val="left" w:pos="1042"/>
        </w:tabs>
        <w:spacing w:before="0" w:after="0" w:line="322" w:lineRule="exact"/>
        <w:ind w:left="20" w:right="40" w:firstLine="440"/>
        <w:jc w:val="both"/>
      </w:pPr>
      <w:r>
        <w:rPr>
          <w:rStyle w:val="1"/>
          <w:color w:val="000000"/>
        </w:rPr>
        <w:t>Определение направления расходов, на финансовое обеспечение которых предоставляется Субсидия, установленных Порядком предоставления субсидии.</w:t>
      </w:r>
    </w:p>
    <w:p w:rsidR="00344B41" w:rsidRDefault="00344B41">
      <w:pPr>
        <w:pStyle w:val="a4"/>
        <w:numPr>
          <w:ilvl w:val="0"/>
          <w:numId w:val="3"/>
        </w:numPr>
        <w:shd w:val="clear" w:color="auto" w:fill="auto"/>
        <w:tabs>
          <w:tab w:val="left" w:pos="937"/>
        </w:tabs>
        <w:spacing w:before="0" w:after="0" w:line="322" w:lineRule="exact"/>
        <w:ind w:left="20" w:right="40" w:firstLine="440"/>
        <w:jc w:val="both"/>
      </w:pPr>
      <w:r>
        <w:rPr>
          <w:rStyle w:val="1"/>
          <w:color w:val="000000"/>
        </w:rPr>
        <w:t>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3"/>
        </w:numPr>
        <w:shd w:val="clear" w:color="auto" w:fill="auto"/>
        <w:tabs>
          <w:tab w:val="left" w:pos="946"/>
        </w:tabs>
        <w:spacing w:before="0" w:after="0" w:line="322" w:lineRule="exact"/>
        <w:ind w:left="20" w:right="40" w:firstLine="440"/>
        <w:jc w:val="both"/>
      </w:pPr>
      <w:r>
        <w:rPr>
          <w:rStyle w:val="1"/>
          <w:color w:val="000000"/>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
    <w:p w:rsidR="00344B41" w:rsidRDefault="00344B41">
      <w:pPr>
        <w:pStyle w:val="a4"/>
        <w:numPr>
          <w:ilvl w:val="0"/>
          <w:numId w:val="3"/>
        </w:numPr>
        <w:shd w:val="clear" w:color="auto" w:fill="auto"/>
        <w:tabs>
          <w:tab w:val="left" w:pos="937"/>
        </w:tabs>
        <w:spacing w:before="0" w:after="0" w:line="322" w:lineRule="exact"/>
        <w:ind w:left="20" w:right="40" w:firstLine="440"/>
        <w:jc w:val="both"/>
      </w:pPr>
      <w:r>
        <w:rPr>
          <w:rStyle w:val="1"/>
          <w:color w:val="000000"/>
        </w:rPr>
        <w:t>Предоставление ежемесячно не позднее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пояснительной запиской и копий документов за отчетный период, заверенных получателем субсидии:</w:t>
      </w:r>
    </w:p>
    <w:p w:rsidR="00344B41" w:rsidRDefault="00344B41">
      <w:pPr>
        <w:pStyle w:val="a4"/>
        <w:shd w:val="clear" w:color="auto" w:fill="auto"/>
        <w:spacing w:before="0" w:after="0" w:line="322" w:lineRule="exact"/>
        <w:ind w:left="20" w:firstLine="440"/>
        <w:jc w:val="both"/>
      </w:pPr>
      <w:r>
        <w:rPr>
          <w:rStyle w:val="1"/>
          <w:color w:val="000000"/>
        </w:rPr>
        <w:t>копий счетов-фактур и/или накладных и/или актов приема-передачи;</w:t>
      </w:r>
    </w:p>
    <w:p w:rsidR="00344B41" w:rsidRDefault="00344B41">
      <w:pPr>
        <w:pStyle w:val="a4"/>
        <w:shd w:val="clear" w:color="auto" w:fill="auto"/>
        <w:spacing w:before="0" w:after="0" w:line="322" w:lineRule="exact"/>
        <w:ind w:left="20" w:right="40" w:firstLine="440"/>
        <w:jc w:val="both"/>
      </w:pPr>
      <w:r>
        <w:rPr>
          <w:rStyle w:val="1"/>
          <w:color w:val="000000"/>
        </w:rPr>
        <w:t>копии документов, подтверждающих оплату по договору(ам) поставки (купли-продажи), доставки;</w:t>
      </w:r>
    </w:p>
    <w:p w:rsidR="00344B41" w:rsidRDefault="00344B41">
      <w:pPr>
        <w:pStyle w:val="a4"/>
        <w:shd w:val="clear" w:color="auto" w:fill="auto"/>
        <w:spacing w:before="0" w:after="0" w:line="322" w:lineRule="exact"/>
        <w:ind w:left="20" w:right="40" w:firstLine="440"/>
        <w:jc w:val="both"/>
      </w:pPr>
      <w:r>
        <w:rPr>
          <w:rStyle w:val="1"/>
          <w:color w:val="000000"/>
        </w:rPr>
        <w:t>копий племенных свидетельств или паспортов, выданных племенной организацией, подтверждающих, что молодняк крупного рогатого скота молочного направления имеет наивысшую продуктивность по матери не менее 7500 кг молока за лактацию и приобретался в племенных хозяйствах, зарегистрированных в государственном племенном регистре.</w:t>
      </w:r>
    </w:p>
    <w:p w:rsidR="00344B41" w:rsidRDefault="00344B41">
      <w:pPr>
        <w:pStyle w:val="a4"/>
        <w:numPr>
          <w:ilvl w:val="0"/>
          <w:numId w:val="4"/>
        </w:numPr>
        <w:shd w:val="clear" w:color="auto" w:fill="auto"/>
        <w:tabs>
          <w:tab w:val="left" w:pos="927"/>
        </w:tabs>
        <w:spacing w:before="0" w:after="0" w:line="322" w:lineRule="exact"/>
        <w:ind w:left="20" w:right="40" w:firstLine="440"/>
        <w:jc w:val="both"/>
      </w:pPr>
      <w:r>
        <w:rPr>
          <w:rStyle w:val="1"/>
          <w:color w:val="000000"/>
        </w:rPr>
        <w:t>Иные условия, предусмотренные частью 5 Порядка предоставления субсидии.»</w:t>
      </w:r>
    </w:p>
    <w:p w:rsidR="00344B41" w:rsidRDefault="00344B41">
      <w:pPr>
        <w:pStyle w:val="a4"/>
        <w:numPr>
          <w:ilvl w:val="0"/>
          <w:numId w:val="2"/>
        </w:numPr>
        <w:shd w:val="clear" w:color="auto" w:fill="auto"/>
        <w:tabs>
          <w:tab w:val="left" w:pos="951"/>
        </w:tabs>
        <w:spacing w:before="0" w:after="0" w:line="322" w:lineRule="exact"/>
        <w:ind w:left="20" w:right="40" w:firstLine="440"/>
        <w:jc w:val="both"/>
      </w:pPr>
      <w:r>
        <w:rPr>
          <w:rStyle w:val="1"/>
          <w:color w:val="000000"/>
        </w:rPr>
        <w:t>Раздел 4 Соглашения изложить в новой редакции: «Перечисление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десятого рабочего дня после вступления в силу Соглашения о предоставлении субсидии, но не ранее доведения лимитов бюджетных обязательств, указанных в части 2 Порядка предоставления субсидии».</w:t>
      </w:r>
    </w:p>
    <w:p w:rsidR="00344B41" w:rsidRDefault="00344B41">
      <w:pPr>
        <w:pStyle w:val="a4"/>
        <w:numPr>
          <w:ilvl w:val="0"/>
          <w:numId w:val="2"/>
        </w:numPr>
        <w:shd w:val="clear" w:color="auto" w:fill="auto"/>
        <w:tabs>
          <w:tab w:val="left" w:pos="1005"/>
        </w:tabs>
        <w:spacing w:before="0" w:after="0" w:line="324" w:lineRule="exact"/>
        <w:ind w:left="40" w:right="20" w:firstLine="440"/>
        <w:jc w:val="both"/>
      </w:pPr>
      <w:r>
        <w:rPr>
          <w:rStyle w:val="1"/>
          <w:color w:val="000000"/>
        </w:rPr>
        <w:t>В пункте 5.1.2 Соглашения слово «Правила» заменить на слово «Порядком»;</w:t>
      </w:r>
    </w:p>
    <w:p w:rsidR="00344B41" w:rsidRDefault="00344B41">
      <w:pPr>
        <w:pStyle w:val="a4"/>
        <w:numPr>
          <w:ilvl w:val="0"/>
          <w:numId w:val="2"/>
        </w:numPr>
        <w:shd w:val="clear" w:color="auto" w:fill="auto"/>
        <w:tabs>
          <w:tab w:val="left" w:pos="1029"/>
        </w:tabs>
        <w:spacing w:before="0" w:after="0" w:line="322" w:lineRule="exact"/>
        <w:ind w:left="40" w:right="20" w:firstLine="440"/>
        <w:jc w:val="both"/>
      </w:pPr>
      <w:r>
        <w:rPr>
          <w:rStyle w:val="1"/>
          <w:color w:val="000000"/>
        </w:rPr>
        <w:t>В пункте 5.1.5 Соглашения слово «Правилами предоставления» заменить на слово «Порядком предоставления»;</w:t>
      </w:r>
    </w:p>
    <w:p w:rsidR="00344B41" w:rsidRDefault="00344B41">
      <w:pPr>
        <w:pStyle w:val="a4"/>
        <w:numPr>
          <w:ilvl w:val="0"/>
          <w:numId w:val="2"/>
        </w:numPr>
        <w:shd w:val="clear" w:color="auto" w:fill="auto"/>
        <w:tabs>
          <w:tab w:val="left" w:pos="1029"/>
        </w:tabs>
        <w:spacing w:before="0" w:after="0" w:line="322" w:lineRule="exact"/>
        <w:ind w:left="40" w:right="20" w:firstLine="440"/>
        <w:jc w:val="both"/>
      </w:pPr>
      <w:r>
        <w:rPr>
          <w:rStyle w:val="1"/>
          <w:color w:val="000000"/>
        </w:rPr>
        <w:t xml:space="preserve">В пункте 5.2.2 Соглашения слово «Правилами предоставления» заменить </w:t>
      </w:r>
      <w:r>
        <w:rPr>
          <w:rStyle w:val="1"/>
          <w:color w:val="000000"/>
        </w:rPr>
        <w:lastRenderedPageBreak/>
        <w:t>на слово «Порядком предоставления»;</w:t>
      </w:r>
    </w:p>
    <w:p w:rsidR="00344B41" w:rsidRDefault="00344B41">
      <w:pPr>
        <w:pStyle w:val="a4"/>
        <w:numPr>
          <w:ilvl w:val="0"/>
          <w:numId w:val="2"/>
        </w:numPr>
        <w:shd w:val="clear" w:color="auto" w:fill="auto"/>
        <w:tabs>
          <w:tab w:val="left" w:pos="1010"/>
        </w:tabs>
        <w:spacing w:before="0" w:after="0" w:line="322" w:lineRule="exact"/>
        <w:ind w:left="40" w:right="20" w:firstLine="440"/>
        <w:jc w:val="both"/>
      </w:pPr>
      <w:r>
        <w:rPr>
          <w:rStyle w:val="1"/>
          <w:color w:val="000000"/>
        </w:rPr>
        <w:t>Пункт 5.3.1 дополнить абзацем следующего содержания: « -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2"/>
        </w:numPr>
        <w:shd w:val="clear" w:color="auto" w:fill="auto"/>
        <w:tabs>
          <w:tab w:val="left" w:pos="1005"/>
        </w:tabs>
        <w:spacing w:before="0" w:after="0" w:line="322" w:lineRule="exact"/>
        <w:ind w:left="40" w:right="20" w:firstLine="440"/>
        <w:jc w:val="both"/>
      </w:pPr>
      <w:r>
        <w:rPr>
          <w:rStyle w:val="1"/>
          <w:color w:val="000000"/>
        </w:rPr>
        <w:t>В подпункте «а» пункта 5.3.4. Соглашения слова «до 15 числа» заменить словами «не позднее 15 числа»;</w:t>
      </w:r>
    </w:p>
    <w:p w:rsidR="00344B41" w:rsidRDefault="00344B41">
      <w:pPr>
        <w:pStyle w:val="a4"/>
        <w:numPr>
          <w:ilvl w:val="0"/>
          <w:numId w:val="2"/>
        </w:numPr>
        <w:shd w:val="clear" w:color="auto" w:fill="auto"/>
        <w:tabs>
          <w:tab w:val="left" w:pos="957"/>
        </w:tabs>
        <w:spacing w:before="0" w:after="0" w:line="322" w:lineRule="exact"/>
        <w:ind w:left="40" w:right="20" w:firstLine="440"/>
        <w:jc w:val="both"/>
      </w:pPr>
      <w:r>
        <w:rPr>
          <w:rStyle w:val="1"/>
          <w:color w:val="000000"/>
        </w:rPr>
        <w:t>В абзаце 2 подпункте «а» пункта 5.3.4. Соглашения перед словами «счетов-фактур» добавить слово «копий»;</w:t>
      </w:r>
    </w:p>
    <w:p w:rsidR="00344B41" w:rsidRDefault="00344B41">
      <w:pPr>
        <w:pStyle w:val="a4"/>
        <w:numPr>
          <w:ilvl w:val="0"/>
          <w:numId w:val="2"/>
        </w:numPr>
        <w:shd w:val="clear" w:color="auto" w:fill="auto"/>
        <w:tabs>
          <w:tab w:val="left" w:pos="966"/>
        </w:tabs>
        <w:spacing w:before="0" w:after="0" w:line="322" w:lineRule="exact"/>
        <w:ind w:left="40" w:right="20" w:firstLine="440"/>
        <w:jc w:val="both"/>
      </w:pPr>
      <w:r>
        <w:rPr>
          <w:rStyle w:val="1"/>
          <w:color w:val="000000"/>
        </w:rPr>
        <w:t>В абзаце 3 подпункте «а» пункта 5.3.4. Соглашения перед словом «документы» добавить слово «копии»;</w:t>
      </w:r>
    </w:p>
    <w:p w:rsidR="00344B41" w:rsidRDefault="00344B41">
      <w:pPr>
        <w:pStyle w:val="a4"/>
        <w:numPr>
          <w:ilvl w:val="0"/>
          <w:numId w:val="2"/>
        </w:numPr>
        <w:shd w:val="clear" w:color="auto" w:fill="auto"/>
        <w:tabs>
          <w:tab w:val="left" w:pos="952"/>
        </w:tabs>
        <w:spacing w:before="0" w:after="0" w:line="322" w:lineRule="exact"/>
        <w:ind w:left="40" w:right="20" w:firstLine="440"/>
        <w:jc w:val="both"/>
      </w:pPr>
      <w:r>
        <w:rPr>
          <w:rStyle w:val="1"/>
          <w:color w:val="000000"/>
        </w:rPr>
        <w:t>В абзаце 4 подпункте «а» пункта 5.3.4. Соглашения перед словами «племенных свидетельств» добавить слово «копий»;</w:t>
      </w:r>
    </w:p>
    <w:p w:rsidR="00344B41" w:rsidRDefault="00344B41">
      <w:pPr>
        <w:pStyle w:val="a4"/>
        <w:numPr>
          <w:ilvl w:val="0"/>
          <w:numId w:val="2"/>
        </w:numPr>
        <w:shd w:val="clear" w:color="auto" w:fill="auto"/>
        <w:tabs>
          <w:tab w:val="left" w:pos="981"/>
          <w:tab w:val="left" w:pos="4386"/>
          <w:tab w:val="left" w:pos="6695"/>
        </w:tabs>
        <w:spacing w:before="0" w:after="0" w:line="322" w:lineRule="exact"/>
        <w:ind w:left="40" w:right="20" w:firstLine="440"/>
        <w:jc w:val="both"/>
      </w:pPr>
      <w:r>
        <w:rPr>
          <w:rStyle w:val="1"/>
          <w:color w:val="000000"/>
        </w:rPr>
        <w:t>Дополнить Соглашение пунктом 5.3.5 следующего содержания: «в случае нарушения получателем субсидии срока предоставления отчета о финансово-экономическом</w:t>
      </w:r>
      <w:r>
        <w:rPr>
          <w:rStyle w:val="1"/>
          <w:color w:val="000000"/>
        </w:rPr>
        <w:tab/>
        <w:t>состоянии</w:t>
      </w:r>
      <w:r>
        <w:rPr>
          <w:rStyle w:val="1"/>
          <w:color w:val="000000"/>
        </w:rPr>
        <w:tab/>
        <w:t>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w:t>
      </w:r>
    </w:p>
    <w:p w:rsidR="00344B41" w:rsidRDefault="00344B41">
      <w:pPr>
        <w:pStyle w:val="a4"/>
        <w:numPr>
          <w:ilvl w:val="0"/>
          <w:numId w:val="2"/>
        </w:numPr>
        <w:shd w:val="clear" w:color="auto" w:fill="auto"/>
        <w:tabs>
          <w:tab w:val="left" w:pos="1072"/>
        </w:tabs>
        <w:spacing w:before="0" w:after="0" w:line="322" w:lineRule="exact"/>
        <w:ind w:left="40" w:right="20" w:firstLine="440"/>
        <w:jc w:val="both"/>
      </w:pPr>
      <w:r>
        <w:rPr>
          <w:rStyle w:val="1"/>
          <w:color w:val="000000"/>
        </w:rPr>
        <w:t>Дополнить Соглашение пунктом 5.3.6 следующего содержания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922"/>
        </w:tabs>
        <w:spacing w:before="0" w:after="0" w:line="322" w:lineRule="exact"/>
        <w:ind w:left="40" w:firstLine="440"/>
        <w:jc w:val="both"/>
      </w:pPr>
      <w:r>
        <w:rPr>
          <w:rStyle w:val="1"/>
          <w:color w:val="000000"/>
        </w:rPr>
        <w:t>В Приложение № 7 к Порядку внести следующие изменения:</w:t>
      </w:r>
    </w:p>
    <w:p w:rsidR="00344B41" w:rsidRDefault="00344B41">
      <w:pPr>
        <w:pStyle w:val="a4"/>
        <w:numPr>
          <w:ilvl w:val="0"/>
          <w:numId w:val="2"/>
        </w:numPr>
        <w:shd w:val="clear" w:color="auto" w:fill="auto"/>
        <w:tabs>
          <w:tab w:val="left" w:pos="1072"/>
        </w:tabs>
        <w:spacing w:before="0" w:after="0" w:line="322" w:lineRule="exact"/>
        <w:ind w:left="40" w:right="20" w:firstLine="440"/>
        <w:jc w:val="both"/>
      </w:pPr>
      <w:r>
        <w:rPr>
          <w:rStyle w:val="1"/>
          <w:color w:val="000000"/>
        </w:rPr>
        <w:t>Пункт 3.3 Соглашения дополнить пунктом З.З.</w:t>
      </w:r>
      <w:r>
        <w:rPr>
          <w:rStyle w:val="1"/>
          <w:color w:val="000000"/>
          <w:vertAlign w:val="superscript"/>
        </w:rPr>
        <w:t>1</w:t>
      </w:r>
      <w:r>
        <w:rPr>
          <w:rStyle w:val="1"/>
          <w:color w:val="000000"/>
        </w:rPr>
        <w:t xml:space="preserve"> следующего содержания :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44B41" w:rsidRDefault="00344B41" w:rsidP="00B11152">
      <w:pPr>
        <w:pStyle w:val="a4"/>
        <w:numPr>
          <w:ilvl w:val="0"/>
          <w:numId w:val="2"/>
        </w:numPr>
        <w:shd w:val="clear" w:color="auto" w:fill="auto"/>
        <w:tabs>
          <w:tab w:val="left" w:pos="941"/>
        </w:tabs>
        <w:spacing w:before="0" w:after="0" w:line="322" w:lineRule="exact"/>
        <w:ind w:left="20" w:firstLine="440"/>
        <w:jc w:val="left"/>
      </w:pPr>
      <w:r w:rsidRPr="00B11152">
        <w:rPr>
          <w:rStyle w:val="1"/>
          <w:color w:val="000000"/>
        </w:rPr>
        <w:t>В пункте 3.5. Соглашения слова «до 15 числа» заменить словами «не</w:t>
      </w:r>
      <w:r w:rsidR="00B11152" w:rsidRPr="00B11152">
        <w:rPr>
          <w:rStyle w:val="1"/>
          <w:color w:val="000000"/>
        </w:rPr>
        <w:t xml:space="preserve"> </w:t>
      </w:r>
      <w:r w:rsidRPr="00B11152">
        <w:rPr>
          <w:rStyle w:val="1"/>
          <w:color w:val="000000"/>
        </w:rPr>
        <w:t>позднее 15 числа», слово «пояснительно» заменить на слово «пояснительной»;</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t>абзац 2 пункта 3.5. Соглашения дополнить словами «,на сумму, выплаченной субсидии»;</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t>абзац 3 пункта 3.5. Соглашения дополнить словами «,на сумму, выплаченной субсидии»;</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t>абзац 4 пункта 3.5. Соглашения дополнить словами «,на сумму, выплаченной субсидии»;</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t>абзац 5 пункта 3.5. Соглашения дополнить словами «,на сумму, выплаченной субсидии»;</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lastRenderedPageBreak/>
        <w:t>абзац 6 пункта 3.5. Соглашения дополнить словами «,на сумму, выплаченной субсидии»;</w:t>
      </w:r>
    </w:p>
    <w:p w:rsidR="00344B41" w:rsidRDefault="00344B41">
      <w:pPr>
        <w:pStyle w:val="a4"/>
        <w:numPr>
          <w:ilvl w:val="0"/>
          <w:numId w:val="2"/>
        </w:numPr>
        <w:shd w:val="clear" w:color="auto" w:fill="auto"/>
        <w:tabs>
          <w:tab w:val="left" w:pos="970"/>
        </w:tabs>
        <w:spacing w:before="0" w:after="0" w:line="322" w:lineRule="exact"/>
        <w:ind w:left="20" w:right="40" w:firstLine="440"/>
        <w:jc w:val="both"/>
      </w:pPr>
      <w:r>
        <w:rPr>
          <w:rStyle w:val="1"/>
          <w:color w:val="000000"/>
        </w:rPr>
        <w:t>Раздел 4 Соглашения изложить в новой редакции: «Перечисление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десятого рабочего дня после вступления в силу Соглашения, но не ранее доведения лимитов бюджетных обязательств, указанных в части 2 Порядка предоставления субсидии».</w:t>
      </w:r>
    </w:p>
    <w:p w:rsidR="00344B41" w:rsidRDefault="00344B41">
      <w:pPr>
        <w:pStyle w:val="a4"/>
        <w:numPr>
          <w:ilvl w:val="0"/>
          <w:numId w:val="2"/>
        </w:numPr>
        <w:shd w:val="clear" w:color="auto" w:fill="auto"/>
        <w:tabs>
          <w:tab w:val="left" w:pos="1004"/>
        </w:tabs>
        <w:spacing w:before="0" w:after="0" w:line="322" w:lineRule="exact"/>
        <w:ind w:left="20" w:right="40" w:firstLine="440"/>
        <w:jc w:val="both"/>
      </w:pPr>
      <w:r>
        <w:rPr>
          <w:rStyle w:val="1"/>
          <w:color w:val="000000"/>
        </w:rPr>
        <w:t>В пункте 5.1.5 Соглашения слово «Правилами предоставления» заменить на слово «Порядком предоставления »;</w:t>
      </w:r>
    </w:p>
    <w:p w:rsidR="00344B41" w:rsidRDefault="00344B41">
      <w:pPr>
        <w:pStyle w:val="a4"/>
        <w:numPr>
          <w:ilvl w:val="0"/>
          <w:numId w:val="2"/>
        </w:numPr>
        <w:shd w:val="clear" w:color="auto" w:fill="auto"/>
        <w:tabs>
          <w:tab w:val="left" w:pos="1009"/>
        </w:tabs>
        <w:spacing w:before="0" w:after="0" w:line="322" w:lineRule="exact"/>
        <w:ind w:left="20" w:right="40" w:firstLine="440"/>
        <w:jc w:val="both"/>
      </w:pPr>
      <w:r>
        <w:rPr>
          <w:rStyle w:val="1"/>
          <w:color w:val="000000"/>
        </w:rPr>
        <w:t>В пункте 5.2.2 Соглашения слово «Правилами предоставления» заменить на слово «Порядком предоставления»;</w:t>
      </w:r>
    </w:p>
    <w:p w:rsidR="00344B41" w:rsidRDefault="00344B41">
      <w:pPr>
        <w:pStyle w:val="a4"/>
        <w:numPr>
          <w:ilvl w:val="0"/>
          <w:numId w:val="2"/>
        </w:numPr>
        <w:shd w:val="clear" w:color="auto" w:fill="auto"/>
        <w:tabs>
          <w:tab w:val="left" w:pos="1009"/>
        </w:tabs>
        <w:spacing w:before="0" w:after="0" w:line="322" w:lineRule="exact"/>
        <w:ind w:left="20" w:right="40" w:firstLine="440"/>
        <w:jc w:val="both"/>
      </w:pPr>
      <w:r>
        <w:rPr>
          <w:rStyle w:val="1"/>
          <w:color w:val="000000"/>
        </w:rPr>
        <w:t>Пункт 5.3.1 дополнить абзацем следующего содержания: «-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2"/>
        </w:numPr>
        <w:shd w:val="clear" w:color="auto" w:fill="auto"/>
        <w:tabs>
          <w:tab w:val="left" w:pos="980"/>
        </w:tabs>
        <w:spacing w:before="0" w:after="0" w:line="322" w:lineRule="exact"/>
        <w:ind w:left="20" w:right="40" w:firstLine="440"/>
        <w:jc w:val="both"/>
      </w:pPr>
      <w:r>
        <w:rPr>
          <w:rStyle w:val="1"/>
          <w:color w:val="000000"/>
        </w:rPr>
        <w:t>В подпункте «а» пункта 5.3.4. Соглашения слова «до 15 числа» заменить словами «не позднее 15 числа»;</w:t>
      </w:r>
    </w:p>
    <w:p w:rsidR="00344B41" w:rsidRDefault="00344B41">
      <w:pPr>
        <w:pStyle w:val="a4"/>
        <w:numPr>
          <w:ilvl w:val="0"/>
          <w:numId w:val="2"/>
        </w:numPr>
        <w:shd w:val="clear" w:color="auto" w:fill="auto"/>
        <w:tabs>
          <w:tab w:val="left" w:pos="956"/>
          <w:tab w:val="left" w:pos="4347"/>
          <w:tab w:val="left" w:pos="6656"/>
        </w:tabs>
        <w:spacing w:before="0" w:after="0" w:line="322" w:lineRule="exact"/>
        <w:ind w:left="20" w:right="40" w:firstLine="440"/>
        <w:jc w:val="both"/>
      </w:pPr>
      <w:r>
        <w:rPr>
          <w:rStyle w:val="1"/>
          <w:color w:val="000000"/>
        </w:rPr>
        <w:t>Дополнить Соглашение пунктом 5.3.5 следующего содержания: «в случае нарушения получателем субсидии срока предоставления отчета о финансово-экономическом</w:t>
      </w:r>
      <w:r>
        <w:rPr>
          <w:rStyle w:val="1"/>
          <w:color w:val="000000"/>
        </w:rPr>
        <w:tab/>
        <w:t>состоянии</w:t>
      </w:r>
      <w:r>
        <w:rPr>
          <w:rStyle w:val="1"/>
          <w:color w:val="000000"/>
        </w:rPr>
        <w:tab/>
        <w:t>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w:t>
      </w:r>
    </w:p>
    <w:p w:rsidR="00344B41" w:rsidRDefault="00344B41">
      <w:pPr>
        <w:pStyle w:val="a4"/>
        <w:numPr>
          <w:ilvl w:val="0"/>
          <w:numId w:val="2"/>
        </w:numPr>
        <w:shd w:val="clear" w:color="auto" w:fill="auto"/>
        <w:tabs>
          <w:tab w:val="left" w:pos="1042"/>
        </w:tabs>
        <w:spacing w:before="0" w:after="0" w:line="322" w:lineRule="exact"/>
        <w:ind w:left="20" w:right="40" w:firstLine="440"/>
        <w:jc w:val="both"/>
      </w:pPr>
      <w:r>
        <w:rPr>
          <w:rStyle w:val="1"/>
          <w:color w:val="000000"/>
        </w:rPr>
        <w:t>Дополнить Соглашение пунктом 5.3.6 следующего содержания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w:t>
      </w:r>
    </w:p>
    <w:p w:rsidR="00344B41" w:rsidRDefault="00344B41">
      <w:pPr>
        <w:pStyle w:val="a4"/>
        <w:shd w:val="clear" w:color="auto" w:fill="auto"/>
        <w:spacing w:before="0" w:after="0" w:line="322" w:lineRule="exact"/>
        <w:ind w:left="60" w:right="40"/>
        <w:jc w:val="both"/>
      </w:pPr>
      <w:r>
        <w:rPr>
          <w:rStyle w:val="1"/>
          <w:color w:val="000000"/>
        </w:rPr>
        <w:t>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1025"/>
        </w:tabs>
        <w:spacing w:before="0" w:after="0" w:line="322" w:lineRule="exact"/>
        <w:ind w:left="60" w:right="40" w:firstLine="440"/>
        <w:jc w:val="both"/>
      </w:pPr>
      <w:r>
        <w:rPr>
          <w:rStyle w:val="1"/>
          <w:color w:val="000000"/>
        </w:rPr>
        <w:t>В приложение № 1 и 2 к Соглашению в графе «наименование показателя» слово «приобретенного» заменить на слово «произведенного»;</w:t>
      </w:r>
    </w:p>
    <w:p w:rsidR="00344B41" w:rsidRDefault="00344B41">
      <w:pPr>
        <w:pStyle w:val="a4"/>
        <w:numPr>
          <w:ilvl w:val="0"/>
          <w:numId w:val="2"/>
        </w:numPr>
        <w:shd w:val="clear" w:color="auto" w:fill="auto"/>
        <w:tabs>
          <w:tab w:val="left" w:pos="932"/>
        </w:tabs>
        <w:spacing w:before="0" w:after="0" w:line="322" w:lineRule="exact"/>
        <w:ind w:left="60" w:firstLine="440"/>
        <w:jc w:val="both"/>
      </w:pPr>
      <w:r>
        <w:rPr>
          <w:rStyle w:val="1"/>
          <w:color w:val="000000"/>
        </w:rPr>
        <w:t>В Приложение № 9 к Порядку внести следующие изменения:</w:t>
      </w:r>
    </w:p>
    <w:p w:rsidR="00344B41" w:rsidRDefault="00344B41">
      <w:pPr>
        <w:pStyle w:val="a4"/>
        <w:numPr>
          <w:ilvl w:val="0"/>
          <w:numId w:val="2"/>
        </w:numPr>
        <w:shd w:val="clear" w:color="auto" w:fill="auto"/>
        <w:tabs>
          <w:tab w:val="left" w:pos="1087"/>
        </w:tabs>
        <w:spacing w:before="0" w:after="0" w:line="322" w:lineRule="exact"/>
        <w:ind w:left="60" w:right="40" w:firstLine="440"/>
        <w:jc w:val="both"/>
      </w:pPr>
      <w:r>
        <w:rPr>
          <w:rStyle w:val="1"/>
          <w:color w:val="000000"/>
        </w:rPr>
        <w:t>Пункт 3.3 Соглашения дополнить пунктом З.З.</w:t>
      </w:r>
      <w:r>
        <w:rPr>
          <w:rStyle w:val="1"/>
          <w:color w:val="000000"/>
          <w:vertAlign w:val="superscript"/>
        </w:rPr>
        <w:t>1</w:t>
      </w:r>
      <w:r>
        <w:rPr>
          <w:rStyle w:val="1"/>
          <w:color w:val="000000"/>
        </w:rPr>
        <w:t xml:space="preserve"> следующего содержания :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2"/>
        </w:numPr>
        <w:shd w:val="clear" w:color="auto" w:fill="auto"/>
        <w:tabs>
          <w:tab w:val="left" w:pos="948"/>
        </w:tabs>
        <w:spacing w:before="0" w:after="0" w:line="322" w:lineRule="exact"/>
        <w:ind w:left="60" w:right="40" w:firstLine="440"/>
        <w:jc w:val="both"/>
      </w:pPr>
      <w:r>
        <w:rPr>
          <w:rStyle w:val="1"/>
          <w:color w:val="000000"/>
        </w:rPr>
        <w:t xml:space="preserve">В пункте 3.5. Соглашения слова «до 15 числа» заменить словами «не </w:t>
      </w:r>
      <w:r>
        <w:rPr>
          <w:rStyle w:val="1"/>
          <w:color w:val="000000"/>
        </w:rPr>
        <w:lastRenderedPageBreak/>
        <w:t>позднее 15 числа», слово «пояснительно» заменить на слово «пояснительной»;</w:t>
      </w:r>
    </w:p>
    <w:p w:rsidR="00344B41" w:rsidRDefault="00344B41">
      <w:pPr>
        <w:pStyle w:val="a4"/>
        <w:numPr>
          <w:ilvl w:val="0"/>
          <w:numId w:val="2"/>
        </w:numPr>
        <w:shd w:val="clear" w:color="auto" w:fill="auto"/>
        <w:tabs>
          <w:tab w:val="left" w:pos="1015"/>
        </w:tabs>
        <w:spacing w:before="0" w:after="0" w:line="322" w:lineRule="exact"/>
        <w:ind w:left="60" w:right="40" w:firstLine="440"/>
        <w:jc w:val="both"/>
      </w:pPr>
      <w:r>
        <w:rPr>
          <w:rStyle w:val="1"/>
          <w:color w:val="000000"/>
        </w:rPr>
        <w:t>Раздел 4 Соглашения изложить в новой редакции: «Перечисление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десятого рабочего дня после вступления в силу Соглашения, но не ранее доведения лимитов бюджетных обязательств, указанных в части 2 Порядка предоставления субсидии».</w:t>
      </w:r>
    </w:p>
    <w:p w:rsidR="00344B41" w:rsidRDefault="00344B41">
      <w:pPr>
        <w:pStyle w:val="a4"/>
        <w:numPr>
          <w:ilvl w:val="0"/>
          <w:numId w:val="2"/>
        </w:numPr>
        <w:shd w:val="clear" w:color="auto" w:fill="auto"/>
        <w:tabs>
          <w:tab w:val="left" w:pos="982"/>
        </w:tabs>
        <w:spacing w:before="0" w:after="0" w:line="322" w:lineRule="exact"/>
        <w:ind w:left="60" w:right="40" w:firstLine="440"/>
        <w:jc w:val="both"/>
      </w:pPr>
      <w:r>
        <w:rPr>
          <w:rStyle w:val="1"/>
          <w:color w:val="000000"/>
        </w:rPr>
        <w:t>В пункте 5.1.2 Соглашения слово «Правилами» заменить на слово «Порядком»;</w:t>
      </w:r>
    </w:p>
    <w:p w:rsidR="00344B41" w:rsidRDefault="00344B41">
      <w:pPr>
        <w:pStyle w:val="a4"/>
        <w:numPr>
          <w:ilvl w:val="0"/>
          <w:numId w:val="2"/>
        </w:numPr>
        <w:shd w:val="clear" w:color="auto" w:fill="auto"/>
        <w:tabs>
          <w:tab w:val="left" w:pos="1054"/>
        </w:tabs>
        <w:spacing w:before="0" w:after="0" w:line="322" w:lineRule="exact"/>
        <w:ind w:left="60" w:right="40" w:firstLine="440"/>
        <w:jc w:val="both"/>
      </w:pPr>
      <w:r>
        <w:rPr>
          <w:rStyle w:val="1"/>
          <w:color w:val="000000"/>
        </w:rPr>
        <w:t>В пункте 5.1.5 Соглашения слово «Правилами предоставления» заменить на слово «Порядком предоставления»;</w:t>
      </w:r>
    </w:p>
    <w:p w:rsidR="00344B41" w:rsidRDefault="00344B41">
      <w:pPr>
        <w:pStyle w:val="a4"/>
        <w:numPr>
          <w:ilvl w:val="0"/>
          <w:numId w:val="2"/>
        </w:numPr>
        <w:shd w:val="clear" w:color="auto" w:fill="auto"/>
        <w:tabs>
          <w:tab w:val="left" w:pos="1054"/>
        </w:tabs>
        <w:spacing w:before="0" w:after="0" w:line="322" w:lineRule="exact"/>
        <w:ind w:left="60" w:right="40" w:firstLine="440"/>
        <w:jc w:val="both"/>
      </w:pPr>
      <w:r>
        <w:rPr>
          <w:rStyle w:val="1"/>
          <w:color w:val="000000"/>
        </w:rPr>
        <w:t>В пункте 5.2.2 Соглашения слово «Правилами предоставления» заменить на слово «Порядком предоставления»;</w:t>
      </w:r>
    </w:p>
    <w:p w:rsidR="00344B41" w:rsidRDefault="00344B41">
      <w:pPr>
        <w:pStyle w:val="a4"/>
        <w:numPr>
          <w:ilvl w:val="0"/>
          <w:numId w:val="2"/>
        </w:numPr>
        <w:shd w:val="clear" w:color="auto" w:fill="auto"/>
        <w:tabs>
          <w:tab w:val="left" w:pos="1054"/>
        </w:tabs>
        <w:spacing w:before="0" w:after="0" w:line="322" w:lineRule="exact"/>
        <w:ind w:left="60" w:right="40" w:firstLine="440"/>
        <w:jc w:val="both"/>
      </w:pPr>
      <w:r>
        <w:rPr>
          <w:rStyle w:val="1"/>
          <w:color w:val="000000"/>
        </w:rPr>
        <w:t>Пункт 5.3.1 дополнить абзацем следующего содержания: «-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2"/>
        </w:numPr>
        <w:shd w:val="clear" w:color="auto" w:fill="auto"/>
        <w:tabs>
          <w:tab w:val="left" w:pos="1020"/>
        </w:tabs>
        <w:spacing w:before="0" w:after="0" w:line="322" w:lineRule="exact"/>
        <w:ind w:left="60" w:right="40" w:firstLine="440"/>
        <w:jc w:val="both"/>
      </w:pPr>
      <w:r>
        <w:rPr>
          <w:rStyle w:val="1"/>
          <w:color w:val="000000"/>
        </w:rPr>
        <w:t>В подпункте «а» пункта 5.3.4. Соглашения слова «до 15 числа» заменить словами «не позднее 15 числа»;</w:t>
      </w:r>
    </w:p>
    <w:p w:rsidR="00344B41" w:rsidRDefault="00344B41">
      <w:pPr>
        <w:pStyle w:val="a4"/>
        <w:numPr>
          <w:ilvl w:val="0"/>
          <w:numId w:val="2"/>
        </w:numPr>
        <w:shd w:val="clear" w:color="auto" w:fill="auto"/>
        <w:tabs>
          <w:tab w:val="left" w:pos="1010"/>
          <w:tab w:val="left" w:pos="4416"/>
          <w:tab w:val="left" w:pos="6725"/>
        </w:tabs>
        <w:spacing w:before="0" w:after="0" w:line="322" w:lineRule="exact"/>
        <w:ind w:left="60" w:right="40" w:firstLine="440"/>
        <w:jc w:val="both"/>
      </w:pPr>
      <w:r>
        <w:rPr>
          <w:rStyle w:val="1"/>
          <w:color w:val="000000"/>
        </w:rPr>
        <w:t>Дополнить Соглашение пунктом 5.3.5 следующего содержания: «в случае нарушения получателем субсидии срока предоставления отчета о финансово-экономическом</w:t>
      </w:r>
      <w:r>
        <w:rPr>
          <w:rStyle w:val="1"/>
          <w:color w:val="000000"/>
        </w:rPr>
        <w:tab/>
        <w:t>состоянии</w:t>
      </w:r>
      <w:r>
        <w:rPr>
          <w:rStyle w:val="1"/>
          <w:color w:val="000000"/>
        </w:rPr>
        <w:tab/>
        <w:t>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w:t>
      </w:r>
    </w:p>
    <w:p w:rsidR="00344B41" w:rsidRDefault="00344B41">
      <w:pPr>
        <w:pStyle w:val="a4"/>
        <w:numPr>
          <w:ilvl w:val="0"/>
          <w:numId w:val="2"/>
        </w:numPr>
        <w:shd w:val="clear" w:color="auto" w:fill="auto"/>
        <w:tabs>
          <w:tab w:val="left" w:pos="1092"/>
        </w:tabs>
        <w:spacing w:before="0" w:after="0" w:line="322" w:lineRule="exact"/>
        <w:ind w:left="60" w:right="40" w:firstLine="440"/>
        <w:jc w:val="both"/>
      </w:pPr>
      <w:r>
        <w:rPr>
          <w:rStyle w:val="1"/>
          <w:color w:val="000000"/>
        </w:rPr>
        <w:t>Дополнить Соглашение пунктом 5.3.6 следующего содержания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980"/>
        </w:tabs>
        <w:spacing w:before="0" w:after="0" w:line="324" w:lineRule="exact"/>
        <w:ind w:left="20" w:right="40" w:firstLine="420"/>
        <w:jc w:val="both"/>
      </w:pPr>
      <w:r>
        <w:rPr>
          <w:rStyle w:val="1"/>
          <w:color w:val="000000"/>
        </w:rPr>
        <w:t>В приложение № 1 и 2 к Соглашению в графе «наименование показателя» слово «приобретенного» заменить на слово «произведенного»;</w:t>
      </w:r>
    </w:p>
    <w:p w:rsidR="00344B41" w:rsidRDefault="00344B41">
      <w:pPr>
        <w:pStyle w:val="a4"/>
        <w:numPr>
          <w:ilvl w:val="0"/>
          <w:numId w:val="2"/>
        </w:numPr>
        <w:shd w:val="clear" w:color="auto" w:fill="auto"/>
        <w:tabs>
          <w:tab w:val="left" w:pos="877"/>
        </w:tabs>
        <w:spacing w:before="0" w:after="0" w:line="324" w:lineRule="exact"/>
        <w:ind w:left="20" w:firstLine="420"/>
        <w:jc w:val="both"/>
      </w:pPr>
      <w:r>
        <w:rPr>
          <w:rStyle w:val="1"/>
          <w:color w:val="000000"/>
        </w:rPr>
        <w:t>В Приложение № 11 к Порядку внести следующие изменения:</w:t>
      </w:r>
    </w:p>
    <w:p w:rsidR="00344B41" w:rsidRDefault="00344B41">
      <w:pPr>
        <w:pStyle w:val="a4"/>
        <w:numPr>
          <w:ilvl w:val="0"/>
          <w:numId w:val="2"/>
        </w:numPr>
        <w:shd w:val="clear" w:color="auto" w:fill="auto"/>
        <w:tabs>
          <w:tab w:val="left" w:pos="877"/>
        </w:tabs>
        <w:spacing w:before="0" w:after="0" w:line="324" w:lineRule="exact"/>
        <w:ind w:left="20" w:firstLine="420"/>
        <w:jc w:val="both"/>
      </w:pPr>
      <w:r>
        <w:rPr>
          <w:rStyle w:val="1"/>
          <w:color w:val="000000"/>
        </w:rPr>
        <w:t>В Раздел 3 Соглашения изложить в новой редакции:</w:t>
      </w:r>
    </w:p>
    <w:p w:rsidR="00344B41" w:rsidRDefault="00344B41">
      <w:pPr>
        <w:pStyle w:val="a4"/>
        <w:shd w:val="clear" w:color="auto" w:fill="auto"/>
        <w:spacing w:before="0" w:after="0" w:line="324" w:lineRule="exact"/>
        <w:ind w:left="20" w:firstLine="420"/>
        <w:jc w:val="both"/>
      </w:pPr>
      <w:r>
        <w:rPr>
          <w:rStyle w:val="1"/>
          <w:color w:val="000000"/>
        </w:rPr>
        <w:t>«Субсидия предоставляется при выполнении следующих условий:</w:t>
      </w:r>
    </w:p>
    <w:p w:rsidR="00344B41" w:rsidRDefault="00344B41">
      <w:pPr>
        <w:pStyle w:val="a4"/>
        <w:numPr>
          <w:ilvl w:val="0"/>
          <w:numId w:val="5"/>
        </w:numPr>
        <w:shd w:val="clear" w:color="auto" w:fill="auto"/>
        <w:tabs>
          <w:tab w:val="left" w:pos="1004"/>
        </w:tabs>
        <w:spacing w:before="0" w:after="0" w:line="324" w:lineRule="exact"/>
        <w:ind w:left="20" w:right="40" w:firstLine="420"/>
        <w:jc w:val="both"/>
      </w:pPr>
      <w:r>
        <w:rPr>
          <w:rStyle w:val="1"/>
          <w:color w:val="000000"/>
        </w:rPr>
        <w:t>Соблюдение Получателем ограничений, установленных статьей 78 Бюджетного кодекса Российской Федерации и Порядком предоставления субсидии.</w:t>
      </w:r>
    </w:p>
    <w:p w:rsidR="00344B41" w:rsidRDefault="00344B41">
      <w:pPr>
        <w:pStyle w:val="a4"/>
        <w:numPr>
          <w:ilvl w:val="0"/>
          <w:numId w:val="5"/>
        </w:numPr>
        <w:shd w:val="clear" w:color="auto" w:fill="auto"/>
        <w:tabs>
          <w:tab w:val="left" w:pos="1158"/>
        </w:tabs>
        <w:spacing w:before="0" w:after="0" w:line="324" w:lineRule="exact"/>
        <w:ind w:left="20" w:right="40" w:firstLine="420"/>
        <w:jc w:val="both"/>
      </w:pPr>
      <w:r>
        <w:rPr>
          <w:rStyle w:val="1"/>
          <w:color w:val="000000"/>
        </w:rPr>
        <w:lastRenderedPageBreak/>
        <w:t>Предоставление Получателем документов, необходимых для предоставления Субсидии, устанавливаемых Порядком предоставления субсидии.</w:t>
      </w:r>
    </w:p>
    <w:p w:rsidR="00344B41" w:rsidRDefault="00344B41">
      <w:pPr>
        <w:pStyle w:val="a4"/>
        <w:numPr>
          <w:ilvl w:val="0"/>
          <w:numId w:val="5"/>
        </w:numPr>
        <w:shd w:val="clear" w:color="auto" w:fill="auto"/>
        <w:tabs>
          <w:tab w:val="left" w:pos="1047"/>
        </w:tabs>
        <w:spacing w:before="0" w:after="0" w:line="324" w:lineRule="exact"/>
        <w:ind w:left="20" w:right="40" w:firstLine="420"/>
        <w:jc w:val="both"/>
      </w:pPr>
      <w:r>
        <w:rPr>
          <w:rStyle w:val="1"/>
          <w:color w:val="000000"/>
        </w:rPr>
        <w:t>Определение направления расходов, на финансовое обеспечение которых предоставляется Субсидия, установленных Порядком предоставления субсидии.</w:t>
      </w:r>
    </w:p>
    <w:p w:rsidR="00344B41" w:rsidRDefault="00344B41">
      <w:pPr>
        <w:pStyle w:val="a4"/>
        <w:numPr>
          <w:ilvl w:val="0"/>
          <w:numId w:val="5"/>
        </w:numPr>
        <w:shd w:val="clear" w:color="auto" w:fill="auto"/>
        <w:tabs>
          <w:tab w:val="left" w:pos="932"/>
        </w:tabs>
        <w:spacing w:before="0" w:after="0" w:line="324" w:lineRule="exact"/>
        <w:ind w:left="20" w:right="40" w:firstLine="420"/>
        <w:jc w:val="both"/>
      </w:pPr>
      <w:r>
        <w:rPr>
          <w:rStyle w:val="1"/>
          <w:color w:val="000000"/>
        </w:rPr>
        <w:t>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5"/>
        </w:numPr>
        <w:shd w:val="clear" w:color="auto" w:fill="auto"/>
        <w:tabs>
          <w:tab w:val="left" w:pos="942"/>
        </w:tabs>
        <w:spacing w:before="0" w:after="0" w:line="324" w:lineRule="exact"/>
        <w:ind w:left="20" w:right="40" w:firstLine="420"/>
        <w:jc w:val="both"/>
      </w:pPr>
      <w:r>
        <w:rPr>
          <w:rStyle w:val="1"/>
          <w:color w:val="000000"/>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
    <w:p w:rsidR="00344B41" w:rsidRDefault="00344B41">
      <w:pPr>
        <w:pStyle w:val="a4"/>
        <w:numPr>
          <w:ilvl w:val="0"/>
          <w:numId w:val="5"/>
        </w:numPr>
        <w:shd w:val="clear" w:color="auto" w:fill="auto"/>
        <w:tabs>
          <w:tab w:val="left" w:pos="932"/>
        </w:tabs>
        <w:spacing w:before="0" w:after="0" w:line="324" w:lineRule="exact"/>
        <w:ind w:left="20" w:right="40" w:firstLine="420"/>
        <w:jc w:val="both"/>
      </w:pPr>
      <w:r>
        <w:rPr>
          <w:rStyle w:val="1"/>
          <w:color w:val="000000"/>
        </w:rPr>
        <w:t>Предоставление ежемесячно не позднее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пояснительной запиской и копий документов за отчетный период, заверенных получателем субсидии:</w:t>
      </w:r>
    </w:p>
    <w:p w:rsidR="00344B41" w:rsidRDefault="00344B41">
      <w:pPr>
        <w:pStyle w:val="a4"/>
        <w:numPr>
          <w:ilvl w:val="0"/>
          <w:numId w:val="6"/>
        </w:numPr>
        <w:shd w:val="clear" w:color="auto" w:fill="auto"/>
        <w:tabs>
          <w:tab w:val="left" w:pos="654"/>
        </w:tabs>
        <w:spacing w:before="0" w:after="0" w:line="324" w:lineRule="exact"/>
        <w:ind w:left="20" w:right="40" w:firstLine="420"/>
        <w:jc w:val="both"/>
      </w:pPr>
      <w:r>
        <w:rPr>
          <w:rStyle w:val="1"/>
          <w:color w:val="000000"/>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молока на сумму выплаченной субсидии;</w:t>
      </w:r>
    </w:p>
    <w:p w:rsidR="00344B41" w:rsidRDefault="00344B41">
      <w:pPr>
        <w:pStyle w:val="a4"/>
        <w:shd w:val="clear" w:color="auto" w:fill="auto"/>
        <w:spacing w:before="0" w:after="0" w:line="322" w:lineRule="exact"/>
        <w:ind w:left="20" w:right="40" w:firstLine="420"/>
        <w:jc w:val="both"/>
      </w:pPr>
      <w:r>
        <w:rPr>
          <w:rStyle w:val="1"/>
          <w:color w:val="000000"/>
        </w:rPr>
        <w:t>копий счетов-фактур и/или накладных и/или актов приема-передачи материальных ценностей, на сумму выплаченной субсидии;</w:t>
      </w:r>
    </w:p>
    <w:p w:rsidR="00344B41" w:rsidRDefault="00344B41">
      <w:pPr>
        <w:pStyle w:val="a4"/>
        <w:shd w:val="clear" w:color="auto" w:fill="auto"/>
        <w:spacing w:before="0" w:after="0" w:line="322" w:lineRule="exact"/>
        <w:ind w:left="20" w:firstLine="420"/>
        <w:jc w:val="both"/>
      </w:pPr>
      <w:r>
        <w:rPr>
          <w:rStyle w:val="1"/>
          <w:color w:val="000000"/>
        </w:rPr>
        <w:t>копий документов, подтверждающих оплату по договору(ам) на приобретение и поставку материальных ценностей, на сумму, выплаченной субсидии;</w:t>
      </w:r>
    </w:p>
    <w:p w:rsidR="00344B41" w:rsidRDefault="00344B41">
      <w:pPr>
        <w:pStyle w:val="a4"/>
        <w:shd w:val="clear" w:color="auto" w:fill="auto"/>
        <w:spacing w:before="0" w:after="0" w:line="322" w:lineRule="exact"/>
        <w:ind w:left="40" w:right="40" w:firstLine="440"/>
        <w:jc w:val="both"/>
      </w:pPr>
      <w:r>
        <w:rPr>
          <w:rStyle w:val="1"/>
          <w:color w:val="000000"/>
        </w:rPr>
        <w:t>иных документов подтверждающих расходование средств субсидии на цели, на достижение которых не предоставляются субсидии в рамках Г оспрограммы;</w:t>
      </w:r>
    </w:p>
    <w:p w:rsidR="00344B41" w:rsidRDefault="00344B41">
      <w:pPr>
        <w:pStyle w:val="a4"/>
        <w:numPr>
          <w:ilvl w:val="0"/>
          <w:numId w:val="5"/>
        </w:numPr>
        <w:shd w:val="clear" w:color="auto" w:fill="auto"/>
        <w:tabs>
          <w:tab w:val="left" w:pos="952"/>
        </w:tabs>
        <w:spacing w:before="0" w:after="0" w:line="322" w:lineRule="exact"/>
        <w:ind w:left="40" w:right="40" w:firstLine="440"/>
        <w:jc w:val="both"/>
      </w:pPr>
      <w:r>
        <w:rPr>
          <w:rStyle w:val="1"/>
          <w:color w:val="000000"/>
        </w:rPr>
        <w:t>Иные условия, предусмотренные частью 9 Порядка предоставления субсидии.»</w:t>
      </w:r>
    </w:p>
    <w:p w:rsidR="00344B41" w:rsidRDefault="00344B41">
      <w:pPr>
        <w:pStyle w:val="a4"/>
        <w:numPr>
          <w:ilvl w:val="0"/>
          <w:numId w:val="2"/>
        </w:numPr>
        <w:shd w:val="clear" w:color="auto" w:fill="auto"/>
        <w:tabs>
          <w:tab w:val="left" w:pos="904"/>
        </w:tabs>
        <w:spacing w:before="0" w:after="0" w:line="322" w:lineRule="exact"/>
        <w:ind w:left="40" w:right="40" w:firstLine="440"/>
        <w:jc w:val="both"/>
      </w:pPr>
      <w:r>
        <w:rPr>
          <w:rStyle w:val="1"/>
          <w:color w:val="000000"/>
        </w:rPr>
        <w:t>Перечисление субсидии на счета получателем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десятого рабочего дня после вступления в силу Соглашения, но не ранее доведения лимитов бюджетных обязательств, указанных в части 2 Порядка предоставления субсидии».</w:t>
      </w:r>
    </w:p>
    <w:p w:rsidR="00344B41" w:rsidRDefault="00344B41">
      <w:pPr>
        <w:pStyle w:val="a4"/>
        <w:numPr>
          <w:ilvl w:val="0"/>
          <w:numId w:val="2"/>
        </w:numPr>
        <w:shd w:val="clear" w:color="auto" w:fill="auto"/>
        <w:tabs>
          <w:tab w:val="left" w:pos="1005"/>
        </w:tabs>
        <w:spacing w:before="0" w:after="0" w:line="322" w:lineRule="exact"/>
        <w:ind w:left="40" w:right="40" w:firstLine="440"/>
        <w:jc w:val="both"/>
      </w:pPr>
      <w:r>
        <w:rPr>
          <w:rStyle w:val="1"/>
          <w:color w:val="000000"/>
        </w:rPr>
        <w:t>В пункте 5.1.2 Соглашения слово «Правила» заменить на слово «Порядком»;</w:t>
      </w:r>
    </w:p>
    <w:p w:rsidR="00344B41" w:rsidRDefault="00344B41">
      <w:pPr>
        <w:pStyle w:val="a4"/>
        <w:numPr>
          <w:ilvl w:val="0"/>
          <w:numId w:val="2"/>
        </w:numPr>
        <w:shd w:val="clear" w:color="auto" w:fill="auto"/>
        <w:tabs>
          <w:tab w:val="left" w:pos="1029"/>
        </w:tabs>
        <w:spacing w:before="0" w:after="0" w:line="322" w:lineRule="exact"/>
        <w:ind w:left="40" w:right="40" w:firstLine="440"/>
        <w:jc w:val="both"/>
      </w:pPr>
      <w:r>
        <w:rPr>
          <w:rStyle w:val="1"/>
          <w:color w:val="000000"/>
        </w:rPr>
        <w:t>В пункте 5.1.5 Соглашения слово «Правилами предоставления» заменить на слово «Порядком предоставления»;</w:t>
      </w:r>
    </w:p>
    <w:p w:rsidR="00344B41" w:rsidRDefault="00344B41">
      <w:pPr>
        <w:pStyle w:val="a4"/>
        <w:numPr>
          <w:ilvl w:val="0"/>
          <w:numId w:val="2"/>
        </w:numPr>
        <w:shd w:val="clear" w:color="auto" w:fill="auto"/>
        <w:tabs>
          <w:tab w:val="left" w:pos="1149"/>
        </w:tabs>
        <w:spacing w:before="0" w:after="0" w:line="322" w:lineRule="exact"/>
        <w:ind w:left="40" w:right="40" w:firstLine="440"/>
        <w:jc w:val="both"/>
      </w:pPr>
      <w:r>
        <w:rPr>
          <w:rStyle w:val="1"/>
          <w:color w:val="000000"/>
        </w:rPr>
        <w:t xml:space="preserve">В пункте 5.2.2 Соглашения слово «Правилами предоставления» </w:t>
      </w:r>
      <w:r>
        <w:rPr>
          <w:rStyle w:val="1"/>
          <w:color w:val="000000"/>
        </w:rPr>
        <w:lastRenderedPageBreak/>
        <w:t>заменить на слово «Порядком предоставления»;</w:t>
      </w:r>
    </w:p>
    <w:p w:rsidR="00344B41" w:rsidRDefault="00344B41">
      <w:pPr>
        <w:pStyle w:val="a4"/>
        <w:numPr>
          <w:ilvl w:val="0"/>
          <w:numId w:val="2"/>
        </w:numPr>
        <w:shd w:val="clear" w:color="auto" w:fill="auto"/>
        <w:tabs>
          <w:tab w:val="left" w:pos="1158"/>
        </w:tabs>
        <w:spacing w:before="0" w:after="0" w:line="322" w:lineRule="exact"/>
        <w:ind w:left="40" w:right="40" w:firstLine="440"/>
        <w:jc w:val="both"/>
      </w:pPr>
      <w:r>
        <w:rPr>
          <w:rStyle w:val="1"/>
          <w:color w:val="000000"/>
        </w:rPr>
        <w:t>Пункт 5.3.1 дополнить абзацем следующего содержания: «-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2"/>
        </w:numPr>
        <w:shd w:val="clear" w:color="auto" w:fill="auto"/>
        <w:tabs>
          <w:tab w:val="left" w:pos="1062"/>
        </w:tabs>
        <w:spacing w:before="0" w:after="0" w:line="322" w:lineRule="exact"/>
        <w:ind w:left="40" w:right="40" w:firstLine="440"/>
        <w:jc w:val="both"/>
      </w:pPr>
      <w:r>
        <w:rPr>
          <w:rStyle w:val="1"/>
          <w:color w:val="000000"/>
        </w:rPr>
        <w:t>Пункт 5.3.4. Соглашения изложить в новой редакции: ежемесячно не позднее 15 числа месяца, следующего за отчетным, отчета о достижении показателей результативности предоставления субсидии по форме согласно приложению № 2 к Соглашению с приложением пояснительной записки и копий документов за отчетный период, заверенных получателем субсидии:</w:t>
      </w:r>
    </w:p>
    <w:p w:rsidR="00344B41" w:rsidRDefault="00344B41">
      <w:pPr>
        <w:pStyle w:val="a4"/>
        <w:numPr>
          <w:ilvl w:val="0"/>
          <w:numId w:val="6"/>
        </w:numPr>
        <w:shd w:val="clear" w:color="auto" w:fill="auto"/>
        <w:tabs>
          <w:tab w:val="left" w:pos="678"/>
        </w:tabs>
        <w:spacing w:before="0" w:after="0" w:line="322" w:lineRule="exact"/>
        <w:ind w:left="40" w:right="40" w:firstLine="440"/>
        <w:jc w:val="both"/>
      </w:pPr>
      <w:r>
        <w:rPr>
          <w:rStyle w:val="1"/>
          <w:color w:val="000000"/>
        </w:rPr>
        <w:t>копий документов первичного бухгалтерского учета (накладные и/или приемные квитанции или их реестры), подтверждающих производство и реализацию и/или отгрузку на собственную переработку молока, на сумму, выплаченной субсидии;</w:t>
      </w:r>
    </w:p>
    <w:p w:rsidR="00344B41" w:rsidRDefault="00344B41">
      <w:pPr>
        <w:pStyle w:val="a4"/>
        <w:numPr>
          <w:ilvl w:val="0"/>
          <w:numId w:val="6"/>
        </w:numPr>
        <w:shd w:val="clear" w:color="auto" w:fill="auto"/>
        <w:tabs>
          <w:tab w:val="left" w:pos="717"/>
        </w:tabs>
        <w:spacing w:before="0" w:after="0" w:line="322" w:lineRule="exact"/>
        <w:ind w:left="40" w:right="40" w:firstLine="440"/>
        <w:jc w:val="both"/>
      </w:pPr>
      <w:r>
        <w:rPr>
          <w:rStyle w:val="1"/>
          <w:color w:val="000000"/>
        </w:rPr>
        <w:t>копий счетов-фактур и/или накладных и/или актов приема-передачи материальных ценностей, на сумму, выплаченной субсидии;</w:t>
      </w:r>
    </w:p>
    <w:p w:rsidR="00344B41" w:rsidRDefault="00344B41">
      <w:pPr>
        <w:pStyle w:val="a4"/>
        <w:shd w:val="clear" w:color="auto" w:fill="auto"/>
        <w:spacing w:before="0" w:after="0" w:line="322" w:lineRule="exact"/>
        <w:ind w:left="40" w:right="40" w:firstLine="440"/>
        <w:jc w:val="both"/>
      </w:pPr>
      <w:r>
        <w:rPr>
          <w:rStyle w:val="1"/>
          <w:color w:val="000000"/>
        </w:rPr>
        <w:t>-копий документов, подтверждающих оплату по договору(ам) на приобретение и поставку материальных ценностей, на сумму, выплаченной субсидии;</w:t>
      </w:r>
    </w:p>
    <w:p w:rsidR="00344B41" w:rsidRDefault="00344B41">
      <w:pPr>
        <w:pStyle w:val="a4"/>
        <w:numPr>
          <w:ilvl w:val="0"/>
          <w:numId w:val="6"/>
        </w:numPr>
        <w:shd w:val="clear" w:color="auto" w:fill="auto"/>
        <w:tabs>
          <w:tab w:val="left" w:pos="674"/>
        </w:tabs>
        <w:spacing w:before="0" w:after="0" w:line="322" w:lineRule="exact"/>
        <w:ind w:left="40" w:right="40" w:firstLine="440"/>
        <w:jc w:val="both"/>
      </w:pPr>
      <w:r>
        <w:rPr>
          <w:rStyle w:val="1"/>
          <w:color w:val="000000"/>
        </w:rPr>
        <w:t>иных документов подтверждающих расходование средств субсидии на цели, на достижение которых не предоставляются субсидии в рамках Г оспрограммы;</w:t>
      </w:r>
    </w:p>
    <w:p w:rsidR="00344B41" w:rsidRDefault="00344B41">
      <w:pPr>
        <w:pStyle w:val="a4"/>
        <w:numPr>
          <w:ilvl w:val="0"/>
          <w:numId w:val="2"/>
        </w:numPr>
        <w:shd w:val="clear" w:color="auto" w:fill="auto"/>
        <w:tabs>
          <w:tab w:val="left" w:pos="1091"/>
          <w:tab w:val="left" w:pos="4377"/>
          <w:tab w:val="left" w:pos="6686"/>
        </w:tabs>
        <w:spacing w:before="0" w:after="0" w:line="322" w:lineRule="exact"/>
        <w:ind w:left="40" w:right="40" w:firstLine="440"/>
        <w:jc w:val="both"/>
      </w:pPr>
      <w:r>
        <w:rPr>
          <w:rStyle w:val="1"/>
          <w:color w:val="000000"/>
        </w:rPr>
        <w:t>Дополнить Соглашение пунктом 5.3.5 следующего содержания: «в случае нарушения получателем субсидии срока предоставления отчета о финансово-экономическом</w:t>
      </w:r>
      <w:r>
        <w:rPr>
          <w:rStyle w:val="1"/>
          <w:color w:val="000000"/>
        </w:rPr>
        <w:tab/>
        <w:t>состоянии</w:t>
      </w:r>
      <w:r>
        <w:rPr>
          <w:rStyle w:val="1"/>
          <w:color w:val="000000"/>
        </w:rPr>
        <w:tab/>
        <w:t>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w:t>
      </w:r>
    </w:p>
    <w:p w:rsidR="00344B41" w:rsidRDefault="00344B41">
      <w:pPr>
        <w:pStyle w:val="a4"/>
        <w:numPr>
          <w:ilvl w:val="0"/>
          <w:numId w:val="2"/>
        </w:numPr>
        <w:shd w:val="clear" w:color="auto" w:fill="auto"/>
        <w:tabs>
          <w:tab w:val="left" w:pos="1192"/>
        </w:tabs>
        <w:spacing w:before="0" w:after="0" w:line="322" w:lineRule="exact"/>
        <w:ind w:left="40" w:right="40" w:firstLine="420"/>
        <w:jc w:val="both"/>
      </w:pPr>
      <w:r>
        <w:rPr>
          <w:rStyle w:val="1"/>
          <w:color w:val="000000"/>
        </w:rPr>
        <w:t>Дополнить Соглашение пунктом 5.3.6 следующего содержания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2"/>
        </w:numPr>
        <w:shd w:val="clear" w:color="auto" w:fill="auto"/>
        <w:tabs>
          <w:tab w:val="left" w:pos="1007"/>
        </w:tabs>
        <w:spacing w:before="0" w:after="0" w:line="322" w:lineRule="exact"/>
        <w:ind w:left="40" w:firstLine="420"/>
        <w:jc w:val="both"/>
      </w:pPr>
      <w:r>
        <w:rPr>
          <w:rStyle w:val="1"/>
          <w:color w:val="000000"/>
        </w:rPr>
        <w:t>В приложение № 1 и 2 к Соглашению:</w:t>
      </w:r>
    </w:p>
    <w:p w:rsidR="00344B41" w:rsidRDefault="00344B41">
      <w:pPr>
        <w:pStyle w:val="a4"/>
        <w:numPr>
          <w:ilvl w:val="0"/>
          <w:numId w:val="6"/>
        </w:numPr>
        <w:shd w:val="clear" w:color="auto" w:fill="auto"/>
        <w:tabs>
          <w:tab w:val="left" w:pos="635"/>
        </w:tabs>
        <w:spacing w:before="0" w:after="0" w:line="322" w:lineRule="exact"/>
        <w:ind w:left="40" w:right="40" w:firstLine="420"/>
        <w:jc w:val="both"/>
      </w:pPr>
      <w:r>
        <w:rPr>
          <w:rStyle w:val="1"/>
          <w:color w:val="000000"/>
        </w:rPr>
        <w:t>в графе 2 «наименование показателя» слово «приобретенного» заменить на слово «произведенного»;</w:t>
      </w:r>
    </w:p>
    <w:p w:rsidR="00344B41" w:rsidRDefault="00344B41">
      <w:pPr>
        <w:pStyle w:val="a4"/>
        <w:numPr>
          <w:ilvl w:val="0"/>
          <w:numId w:val="6"/>
        </w:numPr>
        <w:shd w:val="clear" w:color="auto" w:fill="auto"/>
        <w:tabs>
          <w:tab w:val="left" w:pos="618"/>
        </w:tabs>
        <w:spacing w:before="0" w:after="0" w:line="322" w:lineRule="exact"/>
        <w:ind w:left="40" w:firstLine="420"/>
        <w:jc w:val="both"/>
      </w:pPr>
      <w:r>
        <w:rPr>
          <w:rStyle w:val="1"/>
          <w:color w:val="000000"/>
        </w:rPr>
        <w:t>добавить в графе 2 «наименование показателя» следующую строку:</w:t>
      </w:r>
    </w:p>
    <w:p w:rsidR="00344B41" w:rsidRDefault="00344B41">
      <w:pPr>
        <w:pStyle w:val="a4"/>
        <w:shd w:val="clear" w:color="auto" w:fill="auto"/>
        <w:spacing w:before="0" w:after="0" w:line="322" w:lineRule="exact"/>
        <w:ind w:left="40" w:right="40" w:firstLine="420"/>
        <w:jc w:val="both"/>
      </w:pPr>
      <w:r>
        <w:rPr>
          <w:rStyle w:val="1"/>
          <w:color w:val="000000"/>
        </w:rPr>
        <w:t>«2. Сохранность племенного маточного поголовья коров к уровню предыдущего года, устанавливается только для хозяйств, зарегистрированных в государственном племенном регистре»;</w:t>
      </w:r>
    </w:p>
    <w:p w:rsidR="00344B41" w:rsidRDefault="00344B41">
      <w:pPr>
        <w:pStyle w:val="a4"/>
        <w:numPr>
          <w:ilvl w:val="0"/>
          <w:numId w:val="6"/>
        </w:numPr>
        <w:shd w:val="clear" w:color="auto" w:fill="auto"/>
        <w:tabs>
          <w:tab w:val="left" w:pos="618"/>
        </w:tabs>
        <w:spacing w:before="0" w:after="0" w:line="322" w:lineRule="exact"/>
        <w:ind w:left="40" w:firstLine="420"/>
        <w:jc w:val="both"/>
      </w:pPr>
      <w:r>
        <w:rPr>
          <w:rStyle w:val="1"/>
          <w:color w:val="000000"/>
        </w:rPr>
        <w:lastRenderedPageBreak/>
        <w:t>добавить в графе 3 «ед. измерения» «%»;</w:t>
      </w:r>
    </w:p>
    <w:p w:rsidR="00344B41" w:rsidRDefault="00344B41">
      <w:pPr>
        <w:pStyle w:val="a4"/>
        <w:numPr>
          <w:ilvl w:val="0"/>
          <w:numId w:val="6"/>
        </w:numPr>
        <w:shd w:val="clear" w:color="auto" w:fill="auto"/>
        <w:tabs>
          <w:tab w:val="left" w:pos="618"/>
        </w:tabs>
        <w:spacing w:before="0" w:after="0" w:line="322" w:lineRule="exact"/>
        <w:ind w:left="40" w:firstLine="420"/>
        <w:jc w:val="both"/>
      </w:pPr>
      <w:r>
        <w:rPr>
          <w:rStyle w:val="1"/>
          <w:color w:val="000000"/>
        </w:rPr>
        <w:t>добавить в графе 2 «наименование показателя» следующую строку:</w:t>
      </w:r>
    </w:p>
    <w:p w:rsidR="00344B41" w:rsidRDefault="00344B41">
      <w:pPr>
        <w:pStyle w:val="a4"/>
        <w:shd w:val="clear" w:color="auto" w:fill="auto"/>
        <w:spacing w:before="0" w:after="0" w:line="322" w:lineRule="exact"/>
        <w:ind w:left="40" w:right="40" w:firstLine="420"/>
        <w:jc w:val="both"/>
      </w:pPr>
      <w:r>
        <w:rPr>
          <w:rStyle w:val="1"/>
          <w:color w:val="000000"/>
        </w:rPr>
        <w:t>«3. Реализация племенного молодняка пород на 100 голов маток, устанавливается только для хозяйств, зарегистрированных в государственном племенном регистре»;</w:t>
      </w:r>
    </w:p>
    <w:p w:rsidR="00344B41" w:rsidRDefault="00344B41">
      <w:pPr>
        <w:pStyle w:val="a4"/>
        <w:numPr>
          <w:ilvl w:val="0"/>
          <w:numId w:val="6"/>
        </w:numPr>
        <w:shd w:val="clear" w:color="auto" w:fill="auto"/>
        <w:tabs>
          <w:tab w:val="left" w:pos="618"/>
        </w:tabs>
        <w:spacing w:before="0" w:after="0" w:line="322" w:lineRule="exact"/>
        <w:ind w:left="40" w:firstLine="420"/>
        <w:jc w:val="both"/>
      </w:pPr>
      <w:r>
        <w:rPr>
          <w:rStyle w:val="1"/>
          <w:color w:val="000000"/>
        </w:rPr>
        <w:t>добавить в графе 3 «ед. измерения» «голов»%</w:t>
      </w:r>
    </w:p>
    <w:p w:rsidR="00344B41" w:rsidRDefault="00344B41">
      <w:pPr>
        <w:pStyle w:val="a4"/>
        <w:numPr>
          <w:ilvl w:val="0"/>
          <w:numId w:val="6"/>
        </w:numPr>
        <w:shd w:val="clear" w:color="auto" w:fill="auto"/>
        <w:tabs>
          <w:tab w:val="left" w:pos="722"/>
        </w:tabs>
        <w:spacing w:before="0" w:after="0" w:line="322" w:lineRule="exact"/>
        <w:ind w:left="40" w:right="40" w:firstLine="420"/>
        <w:jc w:val="both"/>
      </w:pPr>
      <w:r>
        <w:rPr>
          <w:rStyle w:val="1"/>
          <w:color w:val="000000"/>
        </w:rPr>
        <w:t>в графе 4 «Значение показателя» и в графе 5 «Год выполнения показателя» строки 2, 3 добавить пустые графы.</w:t>
      </w:r>
    </w:p>
    <w:p w:rsidR="00344B41" w:rsidRDefault="00344B41">
      <w:pPr>
        <w:pStyle w:val="a4"/>
        <w:numPr>
          <w:ilvl w:val="0"/>
          <w:numId w:val="1"/>
        </w:numPr>
        <w:shd w:val="clear" w:color="auto" w:fill="auto"/>
        <w:tabs>
          <w:tab w:val="left" w:pos="779"/>
        </w:tabs>
        <w:spacing w:before="0" w:after="0" w:line="322" w:lineRule="exact"/>
        <w:ind w:left="40" w:right="40" w:firstLine="420"/>
        <w:jc w:val="both"/>
      </w:pPr>
      <w:r>
        <w:rPr>
          <w:rStyle w:val="1"/>
          <w:color w:val="000000"/>
        </w:rPr>
        <w:t>Внести в Приложение №2 к приказу «Порядок распределения средств между мероприятиями, направленными на развитие агропромышленного комплекса, источником финансового обеспечения которых является субсидия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(далее- Порядок) следующее изменения:</w:t>
      </w:r>
    </w:p>
    <w:p w:rsidR="00344B41" w:rsidRDefault="00344B41">
      <w:pPr>
        <w:pStyle w:val="a4"/>
        <w:numPr>
          <w:ilvl w:val="0"/>
          <w:numId w:val="7"/>
        </w:numPr>
        <w:shd w:val="clear" w:color="auto" w:fill="auto"/>
        <w:tabs>
          <w:tab w:val="left" w:pos="837"/>
        </w:tabs>
        <w:spacing w:before="0" w:after="0" w:line="322" w:lineRule="exact"/>
        <w:ind w:left="40" w:right="40" w:firstLine="420"/>
        <w:jc w:val="both"/>
      </w:pPr>
      <w:r>
        <w:rPr>
          <w:rStyle w:val="1"/>
          <w:color w:val="000000"/>
        </w:rPr>
        <w:t>В пункте 1 Порядка букву «г» заменить на букву «а», цифру «5» заменить на цифру «8»;</w:t>
      </w:r>
    </w:p>
    <w:p w:rsidR="00344B41" w:rsidRDefault="00344B41">
      <w:pPr>
        <w:pStyle w:val="a4"/>
        <w:numPr>
          <w:ilvl w:val="0"/>
          <w:numId w:val="7"/>
        </w:numPr>
        <w:shd w:val="clear" w:color="auto" w:fill="auto"/>
        <w:tabs>
          <w:tab w:val="left" w:pos="830"/>
        </w:tabs>
        <w:spacing w:before="0" w:after="0" w:line="322" w:lineRule="exact"/>
        <w:ind w:left="40" w:firstLine="420"/>
        <w:jc w:val="both"/>
      </w:pPr>
      <w:r>
        <w:rPr>
          <w:rStyle w:val="1"/>
          <w:color w:val="000000"/>
        </w:rPr>
        <w:t>Пункт 2 Порядка изложить в новой редакции:</w:t>
      </w:r>
    </w:p>
    <w:p w:rsidR="00344B41" w:rsidRDefault="00344B41">
      <w:pPr>
        <w:pStyle w:val="a4"/>
        <w:shd w:val="clear" w:color="auto" w:fill="auto"/>
        <w:spacing w:before="0" w:after="0" w:line="322" w:lineRule="exact"/>
        <w:ind w:left="40" w:right="40" w:firstLine="420"/>
        <w:jc w:val="both"/>
      </w:pPr>
      <w:r>
        <w:rPr>
          <w:rStyle w:val="1"/>
          <w:color w:val="000000"/>
        </w:rPr>
        <w:t>«Средства распределяются между мероприятиями, указанными в части 1 настоящего Порядка, путем определения объемов бюджетных ассигнований по каждому из них на основании потребности, обусловленной необходимостью достижения показателей результативности использования субсидии, определенных в пункте 30 Правил, с учетом следующей очередности:</w:t>
      </w:r>
    </w:p>
    <w:p w:rsidR="00344B41" w:rsidRDefault="00344B41">
      <w:pPr>
        <w:pStyle w:val="a4"/>
        <w:numPr>
          <w:ilvl w:val="0"/>
          <w:numId w:val="8"/>
        </w:numPr>
        <w:shd w:val="clear" w:color="auto" w:fill="auto"/>
        <w:tabs>
          <w:tab w:val="left" w:pos="754"/>
        </w:tabs>
        <w:spacing w:before="0" w:after="0" w:line="322" w:lineRule="exact"/>
        <w:ind w:left="40" w:firstLine="440"/>
        <w:jc w:val="both"/>
      </w:pPr>
      <w:r>
        <w:rPr>
          <w:rStyle w:val="1"/>
          <w:color w:val="000000"/>
        </w:rPr>
        <w:t>поддержка северного оленеводства и мараловодства;</w:t>
      </w:r>
    </w:p>
    <w:p w:rsidR="00344B41" w:rsidRDefault="00344B41">
      <w:pPr>
        <w:pStyle w:val="a4"/>
        <w:numPr>
          <w:ilvl w:val="0"/>
          <w:numId w:val="8"/>
        </w:numPr>
        <w:shd w:val="clear" w:color="auto" w:fill="auto"/>
        <w:tabs>
          <w:tab w:val="left" w:pos="779"/>
        </w:tabs>
        <w:spacing w:before="0" w:after="0" w:line="322" w:lineRule="exact"/>
        <w:ind w:left="40" w:right="40" w:firstLine="440"/>
        <w:jc w:val="both"/>
      </w:pPr>
      <w:r>
        <w:rPr>
          <w:rStyle w:val="1"/>
          <w:color w:val="000000"/>
        </w:rPr>
        <w:t>поддержка производства кормовых культур в районах Крайнего Севера и приравненных к ним местностях путем возмещения части затрат, связанных с приобретением и доставкой семян для выращивания однолетних и многолетних трав, зерновых и зернобобовых культур;</w:t>
      </w:r>
    </w:p>
    <w:p w:rsidR="00344B41" w:rsidRDefault="00344B41">
      <w:pPr>
        <w:pStyle w:val="a4"/>
        <w:numPr>
          <w:ilvl w:val="0"/>
          <w:numId w:val="8"/>
        </w:numPr>
        <w:shd w:val="clear" w:color="auto" w:fill="auto"/>
        <w:tabs>
          <w:tab w:val="left" w:pos="918"/>
        </w:tabs>
        <w:spacing w:before="0" w:after="0" w:line="322" w:lineRule="exact"/>
        <w:ind w:left="40" w:right="40" w:firstLine="440"/>
        <w:jc w:val="both"/>
      </w:pPr>
      <w:r>
        <w:rPr>
          <w:rStyle w:val="1"/>
          <w:color w:val="000000"/>
        </w:rPr>
        <w:t>страхование рисков в растениеводстве и животноводстве путем возмещения части затрат сельскохозяйственным товаропроизводителям Камчатского края на уплату страховой премии по договорам сельскохозяйственного страхования в области растениеводства и (или) животноводства, с учетом установленных планом сельскохозяйственного страхования на соответствующий год ставок для расчета размера субсидии.».</w:t>
      </w:r>
    </w:p>
    <w:p w:rsidR="00344B41" w:rsidRDefault="00344B41">
      <w:pPr>
        <w:pStyle w:val="a4"/>
        <w:numPr>
          <w:ilvl w:val="0"/>
          <w:numId w:val="1"/>
        </w:numPr>
        <w:shd w:val="clear" w:color="auto" w:fill="auto"/>
        <w:tabs>
          <w:tab w:val="left" w:pos="1077"/>
        </w:tabs>
        <w:spacing w:before="0" w:after="0" w:line="322" w:lineRule="exact"/>
        <w:ind w:left="40" w:right="40" w:firstLine="440"/>
        <w:jc w:val="both"/>
      </w:pPr>
      <w:r>
        <w:rPr>
          <w:rStyle w:val="1"/>
          <w:color w:val="000000"/>
        </w:rPr>
        <w:t xml:space="preserve">Утвердить приложение №4 «Порядок предоставления субсидии, направленные на финансовое обеспечение затрат, связанных с содержанием не более 6 тыс. голов северных оленей» к приказу Министерства сельского хозяйства, пищевой и перерабатывающей промышленности Камчатского края от 13.01.2014 № 29/1 «Об утверждении Порядков предоставления и распределения субсидий сельскохозяйственным товаропроизводителям Камчатского края, связанных с развитием животноводства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w:t>
      </w:r>
      <w:r>
        <w:rPr>
          <w:rStyle w:val="1"/>
          <w:color w:val="000000"/>
          <w:lang w:val="en-US" w:eastAsia="en-US"/>
        </w:rPr>
        <w:t>N</w:t>
      </w:r>
      <w:r w:rsidRPr="00F92A3F">
        <w:rPr>
          <w:rStyle w:val="1"/>
          <w:color w:val="000000"/>
          <w:lang w:eastAsia="en-US"/>
        </w:rPr>
        <w:t xml:space="preserve"> </w:t>
      </w:r>
      <w:r>
        <w:rPr>
          <w:rStyle w:val="1"/>
          <w:color w:val="000000"/>
        </w:rPr>
        <w:t>523-П».</w:t>
      </w:r>
    </w:p>
    <w:p w:rsidR="00344B41" w:rsidRDefault="00344B41">
      <w:pPr>
        <w:pStyle w:val="a4"/>
        <w:numPr>
          <w:ilvl w:val="0"/>
          <w:numId w:val="1"/>
        </w:numPr>
        <w:shd w:val="clear" w:color="auto" w:fill="auto"/>
        <w:tabs>
          <w:tab w:val="left" w:pos="837"/>
        </w:tabs>
        <w:spacing w:before="0" w:after="0" w:line="322" w:lineRule="exact"/>
        <w:ind w:left="40" w:right="40" w:firstLine="440"/>
        <w:jc w:val="both"/>
      </w:pPr>
      <w:r>
        <w:rPr>
          <w:rStyle w:val="1"/>
          <w:color w:val="000000"/>
        </w:rPr>
        <w:lastRenderedPageBreak/>
        <w:t>В Приложение №4 к приказу «Порядок предоставления субсидии, направленные на финансовое обеспечение затрат, связанных с содержанием не более 6 тыс. голов северных оленей (далее - Порядок) внести следующие изменения:</w:t>
      </w:r>
    </w:p>
    <w:p w:rsidR="00344B41" w:rsidRDefault="00344B41">
      <w:pPr>
        <w:pStyle w:val="a4"/>
        <w:numPr>
          <w:ilvl w:val="0"/>
          <w:numId w:val="9"/>
        </w:numPr>
        <w:shd w:val="clear" w:color="auto" w:fill="auto"/>
        <w:tabs>
          <w:tab w:val="left" w:pos="808"/>
        </w:tabs>
        <w:spacing w:before="0" w:after="0" w:line="322" w:lineRule="exact"/>
        <w:ind w:left="40" w:right="40" w:firstLine="440"/>
        <w:jc w:val="both"/>
      </w:pPr>
      <w:r>
        <w:rPr>
          <w:rStyle w:val="1"/>
          <w:color w:val="000000"/>
        </w:rPr>
        <w:t>Нумерацию в Порядке изменить часть «2» считать частью «1», часть «3» считать частью «2», часть «4» считать частью «3», пункт «3)» считать частью «4», пункт «4)» считать частью «5», пункт «5)» считать частью «6» , пункт «6)» считать частью «7», пункт «7)» считать частью «8», пункт «8)» считать частью «9», пункт «9)» считать частью «10», пункт «10)» считать частью «11», пункт «11)» считать частью «12», пункт «12)» считать частью «13», пункт «13)» считать частью «14»;</w:t>
      </w:r>
    </w:p>
    <w:p w:rsidR="00344B41" w:rsidRDefault="00344B41">
      <w:pPr>
        <w:pStyle w:val="a4"/>
        <w:numPr>
          <w:ilvl w:val="0"/>
          <w:numId w:val="9"/>
        </w:numPr>
        <w:shd w:val="clear" w:color="auto" w:fill="auto"/>
        <w:tabs>
          <w:tab w:val="left" w:pos="813"/>
        </w:tabs>
        <w:spacing w:before="0" w:after="0" w:line="322" w:lineRule="exact"/>
        <w:ind w:left="40" w:right="40" w:firstLine="440"/>
        <w:jc w:val="both"/>
      </w:pPr>
      <w:r>
        <w:rPr>
          <w:rStyle w:val="1"/>
          <w:color w:val="000000"/>
        </w:rPr>
        <w:t xml:space="preserve">Часть 2 дополнить частью 2 </w:t>
      </w:r>
      <w:r>
        <w:rPr>
          <w:rStyle w:val="1"/>
          <w:color w:val="000000"/>
          <w:vertAlign w:val="superscript"/>
        </w:rPr>
        <w:t>1</w:t>
      </w:r>
      <w:r>
        <w:rPr>
          <w:rStyle w:val="1"/>
          <w:color w:val="000000"/>
        </w:rPr>
        <w:t xml:space="preserve"> следующего содержания: «Субсидии предоставляются Министерством сельского хозяйства, пищевой и перерабатывающей промышленности Камчатского края (далее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rsidR="00344B41" w:rsidRDefault="00344B41">
      <w:pPr>
        <w:pStyle w:val="a4"/>
        <w:numPr>
          <w:ilvl w:val="0"/>
          <w:numId w:val="9"/>
        </w:numPr>
        <w:shd w:val="clear" w:color="auto" w:fill="auto"/>
        <w:tabs>
          <w:tab w:val="left" w:pos="822"/>
        </w:tabs>
        <w:spacing w:before="0" w:after="60" w:line="322" w:lineRule="exact"/>
        <w:ind w:left="40" w:right="40" w:firstLine="440"/>
        <w:jc w:val="both"/>
      </w:pPr>
      <w:r>
        <w:rPr>
          <w:rStyle w:val="1"/>
          <w:color w:val="000000"/>
        </w:rPr>
        <w:t>В подпункте «б» пункта 1 части 3 Порядка слова «(далее —отчет о финансово-экономическом состоянии)» заменить на слова «,в случае если срок такого отчета наступил»;</w:t>
      </w:r>
    </w:p>
    <w:p w:rsidR="00344B41" w:rsidRDefault="00344B41">
      <w:pPr>
        <w:pStyle w:val="a4"/>
        <w:numPr>
          <w:ilvl w:val="0"/>
          <w:numId w:val="9"/>
        </w:numPr>
        <w:shd w:val="clear" w:color="auto" w:fill="auto"/>
        <w:tabs>
          <w:tab w:val="left" w:pos="738"/>
        </w:tabs>
        <w:spacing w:before="0" w:after="0" w:line="322" w:lineRule="exact"/>
        <w:ind w:left="20" w:firstLine="420"/>
        <w:jc w:val="both"/>
      </w:pPr>
      <w:r>
        <w:rPr>
          <w:rStyle w:val="1"/>
          <w:color w:val="000000"/>
        </w:rPr>
        <w:t>Абзац 2 и 3 подпункта «б» пункта 1 части 3 Порядка исключить;</w:t>
      </w:r>
    </w:p>
    <w:p w:rsidR="00344B41" w:rsidRDefault="00344B41">
      <w:pPr>
        <w:pStyle w:val="a4"/>
        <w:numPr>
          <w:ilvl w:val="0"/>
          <w:numId w:val="9"/>
        </w:numPr>
        <w:shd w:val="clear" w:color="auto" w:fill="auto"/>
        <w:tabs>
          <w:tab w:val="left" w:pos="1086"/>
        </w:tabs>
        <w:spacing w:before="0" w:after="0" w:line="322" w:lineRule="exact"/>
        <w:ind w:left="20" w:right="40" w:firstLine="420"/>
        <w:jc w:val="both"/>
      </w:pPr>
      <w:r>
        <w:rPr>
          <w:rStyle w:val="1"/>
          <w:color w:val="000000"/>
        </w:rPr>
        <w:t>подпункт «в» пункта 1 Порядка изложить в новой редакции: «заключения с Минсельхозпищепромом Камчатского края Соглашения о предоставлении субсидии, по форме в соответствии с типовой формой, утвержденной Министерством финансов Камчатского края, согласно приложению № 4 к настоящему порядку».</w:t>
      </w:r>
    </w:p>
    <w:p w:rsidR="00344B41" w:rsidRDefault="00344B41">
      <w:pPr>
        <w:pStyle w:val="a4"/>
        <w:numPr>
          <w:ilvl w:val="0"/>
          <w:numId w:val="9"/>
        </w:numPr>
        <w:shd w:val="clear" w:color="auto" w:fill="auto"/>
        <w:tabs>
          <w:tab w:val="left" w:pos="728"/>
        </w:tabs>
        <w:spacing w:before="0" w:after="0" w:line="322" w:lineRule="exact"/>
        <w:ind w:left="20" w:firstLine="420"/>
        <w:jc w:val="both"/>
      </w:pPr>
      <w:r>
        <w:rPr>
          <w:rStyle w:val="1"/>
          <w:color w:val="000000"/>
        </w:rPr>
        <w:t>Подпункт «г» «д» пункта 1 части 3 Порядка изложить в новой редакции:</w:t>
      </w:r>
    </w:p>
    <w:p w:rsidR="00344B41" w:rsidRDefault="00344B41">
      <w:pPr>
        <w:pStyle w:val="a4"/>
        <w:shd w:val="clear" w:color="auto" w:fill="auto"/>
        <w:spacing w:before="0" w:after="0" w:line="322" w:lineRule="exact"/>
        <w:ind w:left="20" w:firstLine="420"/>
        <w:jc w:val="both"/>
      </w:pPr>
      <w:r>
        <w:rPr>
          <w:rStyle w:val="1"/>
          <w:color w:val="000000"/>
        </w:rPr>
        <w:t>« г) единовременно, при первом обращении за предоставлением субсидии</w:t>
      </w:r>
    </w:p>
    <w:p w:rsidR="00344B41" w:rsidRDefault="00344B41">
      <w:pPr>
        <w:pStyle w:val="a4"/>
        <w:shd w:val="clear" w:color="auto" w:fill="auto"/>
        <w:spacing w:before="0" w:after="0" w:line="322" w:lineRule="exact"/>
        <w:ind w:left="20" w:right="40"/>
        <w:jc w:val="both"/>
      </w:pPr>
      <w:r>
        <w:rPr>
          <w:rStyle w:val="1"/>
          <w:color w:val="000000"/>
        </w:rPr>
        <w:t>в текущем финансовом году Получатель субсидии представляет в Минсельхозпищепром Камчатского края следующие документы, в том числе:</w:t>
      </w:r>
    </w:p>
    <w:p w:rsidR="00344B41" w:rsidRDefault="00344B41">
      <w:pPr>
        <w:pStyle w:val="a4"/>
        <w:numPr>
          <w:ilvl w:val="0"/>
          <w:numId w:val="6"/>
        </w:numPr>
        <w:shd w:val="clear" w:color="auto" w:fill="auto"/>
        <w:tabs>
          <w:tab w:val="left" w:pos="658"/>
        </w:tabs>
        <w:spacing w:before="0" w:after="0" w:line="322" w:lineRule="exact"/>
        <w:ind w:left="20" w:right="40" w:firstLine="420"/>
        <w:jc w:val="both"/>
      </w:pPr>
      <w:r>
        <w:rPr>
          <w:rStyle w:val="1"/>
          <w:color w:val="000000"/>
        </w:rPr>
        <w:t>заявление на заключение Соглашение о предоставлении субсидии по форме, согласно Приложению № 1 к настоящему Порядку;</w:t>
      </w:r>
    </w:p>
    <w:p w:rsidR="00344B41" w:rsidRDefault="00344B41">
      <w:pPr>
        <w:pStyle w:val="a4"/>
        <w:shd w:val="clear" w:color="auto" w:fill="auto"/>
        <w:spacing w:before="0" w:after="0" w:line="322" w:lineRule="exact"/>
        <w:ind w:left="20" w:right="40" w:firstLine="420"/>
        <w:jc w:val="both"/>
      </w:pPr>
      <w:r>
        <w:rPr>
          <w:rStyle w:val="1"/>
          <w:color w:val="000000"/>
        </w:rPr>
        <w:t>д) после заключения Соглашения о предоставлении субсидии, ежеквартально в срок не позднее последнего рабочего дня месяца, следующего за отчетным кварталом, Получатель субсидии предоставляет в Минсельхозпищепром следующие документы, заверенные получателем субсидии:</w:t>
      </w:r>
    </w:p>
    <w:p w:rsidR="00344B41" w:rsidRDefault="00344B41">
      <w:pPr>
        <w:pStyle w:val="a4"/>
        <w:numPr>
          <w:ilvl w:val="0"/>
          <w:numId w:val="6"/>
        </w:numPr>
        <w:shd w:val="clear" w:color="auto" w:fill="auto"/>
        <w:tabs>
          <w:tab w:val="left" w:pos="706"/>
        </w:tabs>
        <w:spacing w:before="0" w:after="0" w:line="322" w:lineRule="exact"/>
        <w:ind w:left="20" w:right="40" w:firstLine="420"/>
        <w:jc w:val="both"/>
      </w:pPr>
      <w:r>
        <w:rPr>
          <w:rStyle w:val="1"/>
          <w:color w:val="000000"/>
        </w:rPr>
        <w:t>заявления с указанием платежных реквизитов Получателя субсидии по форме согласно приложению № 2 к настоящему порядку;</w:t>
      </w:r>
    </w:p>
    <w:p w:rsidR="00344B41" w:rsidRDefault="00344B41">
      <w:pPr>
        <w:pStyle w:val="a4"/>
        <w:numPr>
          <w:ilvl w:val="0"/>
          <w:numId w:val="6"/>
        </w:numPr>
        <w:shd w:val="clear" w:color="auto" w:fill="auto"/>
        <w:tabs>
          <w:tab w:val="left" w:pos="764"/>
        </w:tabs>
        <w:spacing w:before="0" w:after="0" w:line="322" w:lineRule="exact"/>
        <w:ind w:left="20" w:right="40" w:firstLine="420"/>
        <w:jc w:val="both"/>
      </w:pPr>
      <w:r>
        <w:rPr>
          <w:rStyle w:val="1"/>
          <w:color w:val="000000"/>
        </w:rPr>
        <w:t>справки-расчет на предоставление субсидий по форме согласно приложению № 3 к настоящему порядку;</w:t>
      </w:r>
    </w:p>
    <w:p w:rsidR="00344B41" w:rsidRDefault="00344B41">
      <w:pPr>
        <w:pStyle w:val="a4"/>
        <w:numPr>
          <w:ilvl w:val="0"/>
          <w:numId w:val="6"/>
        </w:numPr>
        <w:shd w:val="clear" w:color="auto" w:fill="auto"/>
        <w:tabs>
          <w:tab w:val="left" w:pos="716"/>
        </w:tabs>
        <w:spacing w:before="0" w:after="0" w:line="322" w:lineRule="exact"/>
        <w:ind w:left="20" w:right="40" w:firstLine="420"/>
        <w:jc w:val="both"/>
      </w:pPr>
      <w:r>
        <w:rPr>
          <w:rStyle w:val="1"/>
          <w:color w:val="000000"/>
        </w:rPr>
        <w:t>копию сведений о состоянии животноводства по форме № 25-СХ федерального статистического наблюдения (для сельскохозяйственных организаций) за год, предшествующий году предоставления субсидии;</w:t>
      </w:r>
    </w:p>
    <w:p w:rsidR="00344B41" w:rsidRDefault="00344B41">
      <w:pPr>
        <w:pStyle w:val="a4"/>
        <w:numPr>
          <w:ilvl w:val="0"/>
          <w:numId w:val="6"/>
        </w:numPr>
        <w:shd w:val="clear" w:color="auto" w:fill="auto"/>
        <w:tabs>
          <w:tab w:val="left" w:pos="750"/>
        </w:tabs>
        <w:spacing w:before="0" w:after="0" w:line="322" w:lineRule="exact"/>
        <w:ind w:left="20" w:right="40" w:firstLine="420"/>
        <w:jc w:val="both"/>
      </w:pPr>
      <w:r>
        <w:rPr>
          <w:rStyle w:val="1"/>
          <w:color w:val="000000"/>
        </w:rPr>
        <w:lastRenderedPageBreak/>
        <w:t>согласия на обработку персональных данных (в отношении ИП, Глав К(Ф)Х);»</w:t>
      </w:r>
    </w:p>
    <w:p w:rsidR="00344B41" w:rsidRDefault="00344B41">
      <w:pPr>
        <w:pStyle w:val="a4"/>
        <w:numPr>
          <w:ilvl w:val="0"/>
          <w:numId w:val="9"/>
        </w:numPr>
        <w:shd w:val="clear" w:color="auto" w:fill="auto"/>
        <w:tabs>
          <w:tab w:val="left" w:pos="738"/>
        </w:tabs>
        <w:spacing w:before="0" w:after="0" w:line="322" w:lineRule="exact"/>
        <w:ind w:left="20" w:firstLine="420"/>
        <w:jc w:val="both"/>
      </w:pPr>
      <w:r>
        <w:rPr>
          <w:rStyle w:val="1"/>
          <w:color w:val="000000"/>
        </w:rPr>
        <w:t>Подпункт «з» пункта 1 части 3 Порядка исключить;</w:t>
      </w:r>
    </w:p>
    <w:p w:rsidR="00344B41" w:rsidRDefault="00344B41">
      <w:pPr>
        <w:pStyle w:val="a4"/>
        <w:numPr>
          <w:ilvl w:val="0"/>
          <w:numId w:val="9"/>
        </w:numPr>
        <w:shd w:val="clear" w:color="auto" w:fill="auto"/>
        <w:tabs>
          <w:tab w:val="left" w:pos="1033"/>
        </w:tabs>
        <w:spacing w:before="0" w:after="0" w:line="322" w:lineRule="exact"/>
        <w:ind w:left="20" w:right="40" w:firstLine="420"/>
        <w:jc w:val="both"/>
      </w:pPr>
      <w:r>
        <w:rPr>
          <w:rStyle w:val="1"/>
          <w:color w:val="000000"/>
        </w:rPr>
        <w:t>Пункт 1 части 3 Порядка дополнить подпунктом следующего содержания:</w:t>
      </w:r>
    </w:p>
    <w:p w:rsidR="00344B41" w:rsidRDefault="00344B41">
      <w:pPr>
        <w:pStyle w:val="a4"/>
        <w:shd w:val="clear" w:color="auto" w:fill="auto"/>
        <w:spacing w:before="0" w:after="0" w:line="322" w:lineRule="exact"/>
        <w:ind w:left="20" w:right="40" w:firstLine="420"/>
        <w:jc w:val="both"/>
      </w:pPr>
      <w:r>
        <w:rPr>
          <w:rStyle w:val="1"/>
          <w:color w:val="000000"/>
        </w:rPr>
        <w:t>« л) «запрещено приобретать получателям субсидий - юридическим лицам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44B41" w:rsidRDefault="00344B41">
      <w:pPr>
        <w:pStyle w:val="a4"/>
        <w:numPr>
          <w:ilvl w:val="0"/>
          <w:numId w:val="9"/>
        </w:numPr>
        <w:shd w:val="clear" w:color="auto" w:fill="auto"/>
        <w:tabs>
          <w:tab w:val="left" w:pos="922"/>
        </w:tabs>
        <w:spacing w:before="0" w:after="0" w:line="322" w:lineRule="exact"/>
        <w:ind w:left="20" w:right="40" w:firstLine="420"/>
        <w:jc w:val="both"/>
      </w:pPr>
      <w:r>
        <w:rPr>
          <w:rStyle w:val="1"/>
          <w:color w:val="000000"/>
        </w:rPr>
        <w:t>В пункте 2 части 3 Порядка после слов «(индивидуальный предприниматель» добавить скобку «)»</w:t>
      </w:r>
    </w:p>
    <w:p w:rsidR="00344B41" w:rsidRDefault="00344B41">
      <w:pPr>
        <w:pStyle w:val="a4"/>
        <w:numPr>
          <w:ilvl w:val="0"/>
          <w:numId w:val="9"/>
        </w:numPr>
        <w:shd w:val="clear" w:color="auto" w:fill="auto"/>
        <w:tabs>
          <w:tab w:val="left" w:pos="853"/>
        </w:tabs>
        <w:spacing w:before="0" w:after="0" w:line="322" w:lineRule="exact"/>
        <w:ind w:left="20" w:firstLine="420"/>
        <w:jc w:val="both"/>
      </w:pPr>
      <w:r>
        <w:rPr>
          <w:rStyle w:val="1"/>
          <w:color w:val="000000"/>
        </w:rPr>
        <w:t>В части 5 Порядка:</w:t>
      </w:r>
    </w:p>
    <w:p w:rsidR="00344B41" w:rsidRDefault="00344B41">
      <w:pPr>
        <w:pStyle w:val="a4"/>
        <w:numPr>
          <w:ilvl w:val="0"/>
          <w:numId w:val="9"/>
        </w:numPr>
        <w:shd w:val="clear" w:color="auto" w:fill="auto"/>
        <w:tabs>
          <w:tab w:val="left" w:pos="1086"/>
        </w:tabs>
        <w:spacing w:before="0" w:after="0" w:line="322" w:lineRule="exact"/>
        <w:ind w:left="20" w:right="40" w:firstLine="420"/>
        <w:jc w:val="both"/>
      </w:pPr>
      <w:r>
        <w:rPr>
          <w:rStyle w:val="1"/>
          <w:color w:val="000000"/>
        </w:rPr>
        <w:t>В пункте «а» изложить в новой редакции «обращение в Минсельхозпищепром Камчатского края за предоставлением субсидии позднее срока, установленного подпунктом д) пункта 1 части 3 настоящего Порядка»;</w:t>
      </w:r>
    </w:p>
    <w:p w:rsidR="00344B41" w:rsidRDefault="00344B41">
      <w:pPr>
        <w:pStyle w:val="a4"/>
        <w:numPr>
          <w:ilvl w:val="0"/>
          <w:numId w:val="9"/>
        </w:numPr>
        <w:shd w:val="clear" w:color="auto" w:fill="auto"/>
        <w:tabs>
          <w:tab w:val="left" w:pos="913"/>
        </w:tabs>
        <w:spacing w:before="0" w:after="0" w:line="322" w:lineRule="exact"/>
        <w:ind w:left="40" w:firstLine="460"/>
        <w:jc w:val="both"/>
      </w:pPr>
      <w:r>
        <w:rPr>
          <w:rStyle w:val="1"/>
          <w:color w:val="000000"/>
        </w:rPr>
        <w:t>В пункте «в» букву «ж» заменить на букву «д»;</w:t>
      </w:r>
    </w:p>
    <w:p w:rsidR="00344B41" w:rsidRDefault="00344B41">
      <w:pPr>
        <w:pStyle w:val="a4"/>
        <w:numPr>
          <w:ilvl w:val="0"/>
          <w:numId w:val="9"/>
        </w:numPr>
        <w:shd w:val="clear" w:color="auto" w:fill="auto"/>
        <w:tabs>
          <w:tab w:val="left" w:pos="985"/>
        </w:tabs>
        <w:spacing w:before="0" w:after="0" w:line="322" w:lineRule="exact"/>
        <w:ind w:left="40" w:firstLine="460"/>
        <w:jc w:val="both"/>
      </w:pPr>
      <w:r>
        <w:rPr>
          <w:rStyle w:val="1"/>
          <w:color w:val="000000"/>
        </w:rPr>
        <w:t>В подпункте д) цифру «1» заменить на цифру «2»;</w:t>
      </w:r>
    </w:p>
    <w:p w:rsidR="00344B41" w:rsidRDefault="00344B41">
      <w:pPr>
        <w:pStyle w:val="a4"/>
        <w:numPr>
          <w:ilvl w:val="0"/>
          <w:numId w:val="9"/>
        </w:numPr>
        <w:shd w:val="clear" w:color="auto" w:fill="auto"/>
        <w:tabs>
          <w:tab w:val="left" w:pos="918"/>
        </w:tabs>
        <w:spacing w:before="0" w:after="0" w:line="322" w:lineRule="exact"/>
        <w:ind w:left="40" w:firstLine="460"/>
        <w:jc w:val="both"/>
      </w:pPr>
      <w:r>
        <w:rPr>
          <w:rStyle w:val="1"/>
          <w:color w:val="000000"/>
        </w:rPr>
        <w:t>подпункт ж) исключить ;</w:t>
      </w:r>
    </w:p>
    <w:p w:rsidR="00344B41" w:rsidRDefault="00344B41">
      <w:pPr>
        <w:pStyle w:val="a4"/>
        <w:numPr>
          <w:ilvl w:val="0"/>
          <w:numId w:val="9"/>
        </w:numPr>
        <w:shd w:val="clear" w:color="auto" w:fill="auto"/>
        <w:tabs>
          <w:tab w:val="left" w:pos="1062"/>
        </w:tabs>
        <w:spacing w:before="0" w:after="0" w:line="322" w:lineRule="exact"/>
        <w:ind w:left="40" w:right="40" w:firstLine="460"/>
        <w:jc w:val="both"/>
      </w:pPr>
      <w:r>
        <w:rPr>
          <w:rStyle w:val="1"/>
          <w:color w:val="000000"/>
        </w:rPr>
        <w:t>В части 7 Порядка слово «возмещение» заменить словами «финансовое обеспечение»;</w:t>
      </w:r>
    </w:p>
    <w:p w:rsidR="00344B41" w:rsidRDefault="00344B41">
      <w:pPr>
        <w:pStyle w:val="a4"/>
        <w:numPr>
          <w:ilvl w:val="0"/>
          <w:numId w:val="9"/>
        </w:numPr>
        <w:shd w:val="clear" w:color="auto" w:fill="auto"/>
        <w:tabs>
          <w:tab w:val="left" w:pos="913"/>
        </w:tabs>
        <w:spacing w:before="0" w:after="0" w:line="322" w:lineRule="exact"/>
        <w:ind w:left="40" w:firstLine="460"/>
        <w:jc w:val="both"/>
      </w:pPr>
      <w:r>
        <w:rPr>
          <w:rStyle w:val="1"/>
          <w:color w:val="000000"/>
        </w:rPr>
        <w:t>В части 11 цифру «2» заменить на цифру «2</w:t>
      </w:r>
      <w:r>
        <w:rPr>
          <w:rStyle w:val="1"/>
          <w:color w:val="000000"/>
          <w:vertAlign w:val="superscript"/>
        </w:rPr>
        <w:t>1</w:t>
      </w:r>
      <w:r>
        <w:rPr>
          <w:rStyle w:val="1"/>
          <w:color w:val="000000"/>
        </w:rPr>
        <w:t>»;</w:t>
      </w:r>
    </w:p>
    <w:p w:rsidR="00344B41" w:rsidRDefault="00344B41">
      <w:pPr>
        <w:pStyle w:val="a4"/>
        <w:numPr>
          <w:ilvl w:val="0"/>
          <w:numId w:val="9"/>
        </w:numPr>
        <w:shd w:val="clear" w:color="auto" w:fill="auto"/>
        <w:tabs>
          <w:tab w:val="left" w:pos="1014"/>
        </w:tabs>
        <w:spacing w:before="0" w:after="0" w:line="322" w:lineRule="exact"/>
        <w:ind w:left="40" w:right="40" w:firstLine="460"/>
        <w:jc w:val="both"/>
      </w:pPr>
      <w:r>
        <w:rPr>
          <w:rStyle w:val="1"/>
          <w:color w:val="000000"/>
        </w:rPr>
        <w:t>Часть 12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9"/>
        </w:numPr>
        <w:shd w:val="clear" w:color="auto" w:fill="auto"/>
        <w:tabs>
          <w:tab w:val="left" w:pos="995"/>
        </w:tabs>
        <w:spacing w:before="0" w:after="0" w:line="322" w:lineRule="exact"/>
        <w:ind w:left="40" w:right="40" w:firstLine="460"/>
        <w:jc w:val="both"/>
      </w:pPr>
      <w:r>
        <w:rPr>
          <w:rStyle w:val="1"/>
          <w:color w:val="000000"/>
        </w:rPr>
        <w:t>Часть 13 изложить в новой редакции: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9"/>
        </w:numPr>
        <w:shd w:val="clear" w:color="auto" w:fill="auto"/>
        <w:tabs>
          <w:tab w:val="left" w:pos="933"/>
        </w:tabs>
        <w:spacing w:before="0" w:after="0" w:line="322" w:lineRule="exact"/>
        <w:ind w:left="40" w:right="40" w:firstLine="460"/>
        <w:jc w:val="both"/>
      </w:pPr>
      <w:r>
        <w:rPr>
          <w:rStyle w:val="1"/>
          <w:color w:val="000000"/>
        </w:rPr>
        <w:t xml:space="preserve">В части 14 слова «в пунктах 9,11 и 12» заменить на слова «в частях 10, 12 </w:t>
      </w:r>
      <w:r>
        <w:rPr>
          <w:rStyle w:val="1"/>
          <w:color w:val="000000"/>
        </w:rPr>
        <w:lastRenderedPageBreak/>
        <w:t>и 13»;</w:t>
      </w:r>
    </w:p>
    <w:p w:rsidR="00344B41" w:rsidRDefault="00344B41">
      <w:pPr>
        <w:pStyle w:val="a4"/>
        <w:numPr>
          <w:ilvl w:val="0"/>
          <w:numId w:val="9"/>
        </w:numPr>
        <w:shd w:val="clear" w:color="auto" w:fill="auto"/>
        <w:tabs>
          <w:tab w:val="left" w:pos="946"/>
        </w:tabs>
        <w:spacing w:before="0" w:after="0" w:line="322" w:lineRule="exact"/>
        <w:ind w:left="40" w:firstLine="460"/>
        <w:jc w:val="both"/>
      </w:pPr>
      <w:r>
        <w:rPr>
          <w:rStyle w:val="1"/>
          <w:color w:val="000000"/>
        </w:rPr>
        <w:t>В приложение № 4 к Порядку внести следующие изменения:</w:t>
      </w:r>
    </w:p>
    <w:p w:rsidR="00344B41" w:rsidRDefault="00344B41">
      <w:pPr>
        <w:pStyle w:val="a4"/>
        <w:numPr>
          <w:ilvl w:val="0"/>
          <w:numId w:val="9"/>
        </w:numPr>
        <w:shd w:val="clear" w:color="auto" w:fill="auto"/>
        <w:tabs>
          <w:tab w:val="left" w:pos="1072"/>
        </w:tabs>
        <w:spacing w:before="0" w:after="0" w:line="322" w:lineRule="exact"/>
        <w:ind w:left="40" w:right="40" w:firstLine="460"/>
        <w:jc w:val="both"/>
      </w:pPr>
      <w:r>
        <w:rPr>
          <w:rStyle w:val="1"/>
          <w:color w:val="000000"/>
        </w:rPr>
        <w:t>Пункт 3.3 Соглашения дополнить пунктом З.З.</w:t>
      </w:r>
      <w:r>
        <w:rPr>
          <w:rStyle w:val="1"/>
          <w:color w:val="000000"/>
          <w:vertAlign w:val="superscript"/>
        </w:rPr>
        <w:t>1</w:t>
      </w:r>
      <w:r>
        <w:rPr>
          <w:rStyle w:val="1"/>
          <w:color w:val="000000"/>
        </w:rPr>
        <w:t xml:space="preserve"> следующего содержания :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9"/>
        </w:numPr>
        <w:shd w:val="clear" w:color="auto" w:fill="auto"/>
        <w:tabs>
          <w:tab w:val="left" w:pos="1254"/>
        </w:tabs>
        <w:spacing w:before="0" w:after="0" w:line="322" w:lineRule="exact"/>
        <w:ind w:left="40" w:right="40" w:firstLine="460"/>
        <w:jc w:val="both"/>
      </w:pPr>
      <w:r>
        <w:rPr>
          <w:rStyle w:val="1"/>
          <w:color w:val="000000"/>
        </w:rPr>
        <w:t>Пункт 3.5 Соглашения изложить в новой редакции: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344B41" w:rsidRDefault="00344B41">
      <w:pPr>
        <w:pStyle w:val="a4"/>
        <w:shd w:val="clear" w:color="auto" w:fill="auto"/>
        <w:tabs>
          <w:tab w:val="left" w:pos="851"/>
        </w:tabs>
        <w:spacing w:before="0" w:after="0" w:line="322" w:lineRule="exact"/>
        <w:ind w:left="40" w:right="40" w:firstLine="460"/>
        <w:jc w:val="both"/>
      </w:pPr>
      <w:r>
        <w:rPr>
          <w:rStyle w:val="1"/>
          <w:color w:val="000000"/>
        </w:rPr>
        <w:t>а)</w:t>
      </w:r>
      <w:r>
        <w:rPr>
          <w:rStyle w:val="1"/>
          <w:color w:val="000000"/>
        </w:rPr>
        <w:tab/>
        <w:t>предоставления ежеквартально в срок не позднее 1 числа месяца, следующего за отчетным кварталом, отчета о расходованной субсидии согласно Приложению № 1 к настоящему Соглашению в предыдущем квартале с приложением следующих документов, заверенных получателем субсидии:</w:t>
      </w:r>
    </w:p>
    <w:p w:rsidR="00344B41" w:rsidRDefault="00344B41">
      <w:pPr>
        <w:pStyle w:val="a4"/>
        <w:numPr>
          <w:ilvl w:val="0"/>
          <w:numId w:val="6"/>
        </w:numPr>
        <w:shd w:val="clear" w:color="auto" w:fill="auto"/>
        <w:tabs>
          <w:tab w:val="left" w:pos="669"/>
        </w:tabs>
        <w:spacing w:before="0" w:after="0" w:line="322" w:lineRule="exact"/>
        <w:ind w:left="40" w:right="40" w:firstLine="460"/>
        <w:jc w:val="both"/>
      </w:pPr>
      <w:r>
        <w:rPr>
          <w:rStyle w:val="1"/>
          <w:color w:val="000000"/>
        </w:rPr>
        <w:t>копий документов первичного бухгалтерского учета, подтверждающих выплату заработной платы;</w:t>
      </w:r>
    </w:p>
    <w:p w:rsidR="00344B41" w:rsidRDefault="00344B41">
      <w:pPr>
        <w:pStyle w:val="a4"/>
        <w:numPr>
          <w:ilvl w:val="0"/>
          <w:numId w:val="6"/>
        </w:numPr>
        <w:shd w:val="clear" w:color="auto" w:fill="auto"/>
        <w:tabs>
          <w:tab w:val="left" w:pos="730"/>
        </w:tabs>
        <w:spacing w:before="0" w:after="0" w:line="322" w:lineRule="exact"/>
        <w:ind w:left="20" w:right="60" w:firstLine="440"/>
        <w:jc w:val="both"/>
      </w:pPr>
      <w:r>
        <w:rPr>
          <w:rStyle w:val="1"/>
          <w:color w:val="000000"/>
        </w:rPr>
        <w:t>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 и/или накладных и/или актов приема-передачи.»;</w:t>
      </w:r>
    </w:p>
    <w:p w:rsidR="00344B41" w:rsidRDefault="00344B41">
      <w:pPr>
        <w:pStyle w:val="a4"/>
        <w:numPr>
          <w:ilvl w:val="0"/>
          <w:numId w:val="9"/>
        </w:numPr>
        <w:shd w:val="clear" w:color="auto" w:fill="auto"/>
        <w:tabs>
          <w:tab w:val="left" w:pos="922"/>
        </w:tabs>
        <w:spacing w:before="0" w:after="0" w:line="322" w:lineRule="exact"/>
        <w:ind w:left="20" w:right="60" w:firstLine="440"/>
        <w:jc w:val="both"/>
      </w:pPr>
      <w:r>
        <w:rPr>
          <w:rStyle w:val="1"/>
          <w:color w:val="000000"/>
        </w:rPr>
        <w:t>В пункте 3.6 Соглашения слова «частью Порядка» заменить словом «Порядком»;</w:t>
      </w:r>
    </w:p>
    <w:p w:rsidR="00344B41" w:rsidRDefault="00344B41">
      <w:pPr>
        <w:pStyle w:val="a4"/>
        <w:numPr>
          <w:ilvl w:val="0"/>
          <w:numId w:val="9"/>
        </w:numPr>
        <w:shd w:val="clear" w:color="auto" w:fill="auto"/>
        <w:tabs>
          <w:tab w:val="left" w:pos="902"/>
        </w:tabs>
        <w:spacing w:before="0" w:after="0" w:line="322" w:lineRule="exact"/>
        <w:ind w:left="20" w:firstLine="440"/>
        <w:jc w:val="both"/>
      </w:pPr>
      <w:r>
        <w:rPr>
          <w:rStyle w:val="1"/>
          <w:color w:val="000000"/>
        </w:rPr>
        <w:t>В разделе 4 Соглашения цифру «2» заменить на цифру «2</w:t>
      </w:r>
      <w:r>
        <w:rPr>
          <w:rStyle w:val="1"/>
          <w:color w:val="000000"/>
          <w:vertAlign w:val="superscript"/>
        </w:rPr>
        <w:t>1</w:t>
      </w:r>
      <w:r>
        <w:rPr>
          <w:rStyle w:val="1"/>
          <w:color w:val="000000"/>
        </w:rPr>
        <w:t>»;</w:t>
      </w:r>
    </w:p>
    <w:p w:rsidR="00344B41" w:rsidRDefault="00344B41">
      <w:pPr>
        <w:pStyle w:val="a4"/>
        <w:numPr>
          <w:ilvl w:val="0"/>
          <w:numId w:val="9"/>
        </w:numPr>
        <w:shd w:val="clear" w:color="auto" w:fill="auto"/>
        <w:tabs>
          <w:tab w:val="left" w:pos="1009"/>
        </w:tabs>
        <w:spacing w:before="0" w:after="0" w:line="322" w:lineRule="exact"/>
        <w:ind w:left="20" w:right="60" w:firstLine="440"/>
        <w:jc w:val="both"/>
      </w:pPr>
      <w:r>
        <w:rPr>
          <w:rStyle w:val="1"/>
          <w:color w:val="000000"/>
        </w:rPr>
        <w:t>Пункт 5.3.1 дополнить абзацем следующего содержания: «-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9"/>
        </w:numPr>
        <w:shd w:val="clear" w:color="auto" w:fill="auto"/>
        <w:tabs>
          <w:tab w:val="left" w:pos="902"/>
        </w:tabs>
        <w:spacing w:before="0" w:after="0" w:line="322" w:lineRule="exact"/>
        <w:ind w:left="20" w:firstLine="440"/>
        <w:jc w:val="both"/>
      </w:pPr>
      <w:r>
        <w:rPr>
          <w:rStyle w:val="1"/>
          <w:color w:val="000000"/>
        </w:rPr>
        <w:t>Абзац 4 и 5 подпункта б) пункта 5.3.3 Соглашения исключить.</w:t>
      </w:r>
    </w:p>
    <w:p w:rsidR="00344B41" w:rsidRDefault="00344B41">
      <w:pPr>
        <w:pStyle w:val="a4"/>
        <w:numPr>
          <w:ilvl w:val="0"/>
          <w:numId w:val="9"/>
        </w:numPr>
        <w:shd w:val="clear" w:color="auto" w:fill="auto"/>
        <w:tabs>
          <w:tab w:val="left" w:pos="966"/>
          <w:tab w:val="left" w:pos="4347"/>
          <w:tab w:val="left" w:pos="6661"/>
        </w:tabs>
        <w:spacing w:before="0" w:after="0" w:line="322" w:lineRule="exact"/>
        <w:ind w:left="20" w:right="60" w:firstLine="440"/>
        <w:jc w:val="both"/>
      </w:pPr>
      <w:r>
        <w:rPr>
          <w:rStyle w:val="1"/>
          <w:color w:val="000000"/>
        </w:rPr>
        <w:t>Дополнить Соглашение пунктом 5.3.5 следующего содержания: «в случае нарушения получателем субсидии срока предоставления отчета о финансово-экономическом</w:t>
      </w:r>
      <w:r>
        <w:rPr>
          <w:rStyle w:val="1"/>
          <w:color w:val="000000"/>
        </w:rPr>
        <w:tab/>
        <w:t>состоянии</w:t>
      </w:r>
      <w:r>
        <w:rPr>
          <w:rStyle w:val="1"/>
          <w:color w:val="000000"/>
        </w:rPr>
        <w:tab/>
        <w:t>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w:t>
      </w:r>
    </w:p>
    <w:p w:rsidR="00344B41" w:rsidRDefault="00344B41">
      <w:pPr>
        <w:pStyle w:val="a4"/>
        <w:numPr>
          <w:ilvl w:val="0"/>
          <w:numId w:val="9"/>
        </w:numPr>
        <w:shd w:val="clear" w:color="auto" w:fill="auto"/>
        <w:tabs>
          <w:tab w:val="left" w:pos="1047"/>
        </w:tabs>
        <w:spacing w:before="0" w:after="0" w:line="322" w:lineRule="exact"/>
        <w:ind w:left="20" w:right="60" w:firstLine="440"/>
        <w:jc w:val="both"/>
      </w:pPr>
      <w:r>
        <w:rPr>
          <w:rStyle w:val="1"/>
          <w:color w:val="000000"/>
        </w:rPr>
        <w:t xml:space="preserve">Дополнить Соглашение пунктом 5.3.6 следующего содержания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w:t>
      </w:r>
      <w:r>
        <w:rPr>
          <w:rStyle w:val="1"/>
          <w:color w:val="000000"/>
        </w:rPr>
        <w:lastRenderedPageBreak/>
        <w:t>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1"/>
        </w:numPr>
        <w:shd w:val="clear" w:color="auto" w:fill="auto"/>
        <w:tabs>
          <w:tab w:val="left" w:pos="879"/>
        </w:tabs>
        <w:spacing w:before="0" w:after="0" w:line="322" w:lineRule="exact"/>
        <w:ind w:left="20" w:right="60" w:firstLine="440"/>
        <w:jc w:val="both"/>
      </w:pPr>
      <w:r>
        <w:rPr>
          <w:rStyle w:val="1"/>
          <w:color w:val="000000"/>
        </w:rPr>
        <w:t xml:space="preserve">Утвердить приложение №5 «Порядок предоставления субсидии, направленные на финансовое обеспечение затрат, связанных с содержанием не менее 6 тыс. голов северных оленей» к приказу Министерства сельского хозяйства, пищевой и перерабатывающей промышленности Камчатского края от 13.01.2014 № 29/1 «Об утверждении Порядков предоставления и распределения субсидий сельскохозяйственным товаропроизводителям Камчатского края, связанных с развитием животноводства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w:t>
      </w:r>
      <w:r>
        <w:rPr>
          <w:rStyle w:val="1"/>
          <w:color w:val="000000"/>
          <w:lang w:val="en-US" w:eastAsia="en-US"/>
        </w:rPr>
        <w:t>N</w:t>
      </w:r>
      <w:r w:rsidRPr="00F92A3F">
        <w:rPr>
          <w:rStyle w:val="1"/>
          <w:color w:val="000000"/>
          <w:lang w:eastAsia="en-US"/>
        </w:rPr>
        <w:t xml:space="preserve"> </w:t>
      </w:r>
      <w:r>
        <w:rPr>
          <w:rStyle w:val="1"/>
          <w:color w:val="000000"/>
        </w:rPr>
        <w:t>523-П» (далее - Порядок).</w:t>
      </w:r>
    </w:p>
    <w:p w:rsidR="00344B41" w:rsidRDefault="00344B41">
      <w:pPr>
        <w:pStyle w:val="a4"/>
        <w:numPr>
          <w:ilvl w:val="0"/>
          <w:numId w:val="1"/>
        </w:numPr>
        <w:shd w:val="clear" w:color="auto" w:fill="auto"/>
        <w:tabs>
          <w:tab w:val="left" w:pos="729"/>
        </w:tabs>
        <w:spacing w:before="0" w:after="0" w:line="322" w:lineRule="exact"/>
        <w:ind w:left="20" w:firstLine="440"/>
        <w:jc w:val="both"/>
      </w:pPr>
      <w:r>
        <w:rPr>
          <w:rStyle w:val="1"/>
          <w:color w:val="000000"/>
        </w:rPr>
        <w:t>В Приложение №5 к приказу внести следующие изменения:</w:t>
      </w:r>
    </w:p>
    <w:p w:rsidR="00344B41" w:rsidRDefault="00344B41">
      <w:pPr>
        <w:pStyle w:val="a4"/>
        <w:numPr>
          <w:ilvl w:val="0"/>
          <w:numId w:val="10"/>
        </w:numPr>
        <w:shd w:val="clear" w:color="auto" w:fill="auto"/>
        <w:tabs>
          <w:tab w:val="left" w:pos="962"/>
        </w:tabs>
        <w:spacing w:before="0" w:after="0" w:line="322" w:lineRule="exact"/>
        <w:ind w:left="60" w:right="40" w:firstLine="440"/>
        <w:jc w:val="both"/>
      </w:pPr>
      <w:r>
        <w:rPr>
          <w:rStyle w:val="1"/>
          <w:color w:val="000000"/>
        </w:rPr>
        <w:t>В части 1 Порядка в слово «Приложением» заменить на слово «Приложения»;</w:t>
      </w:r>
    </w:p>
    <w:p w:rsidR="00344B41" w:rsidRDefault="00344B41">
      <w:pPr>
        <w:pStyle w:val="a4"/>
        <w:numPr>
          <w:ilvl w:val="0"/>
          <w:numId w:val="10"/>
        </w:numPr>
        <w:shd w:val="clear" w:color="auto" w:fill="auto"/>
        <w:tabs>
          <w:tab w:val="left" w:pos="847"/>
        </w:tabs>
        <w:spacing w:before="0" w:after="0" w:line="322" w:lineRule="exact"/>
        <w:ind w:left="60" w:right="40" w:firstLine="440"/>
        <w:jc w:val="both"/>
      </w:pPr>
      <w:r>
        <w:rPr>
          <w:rStyle w:val="1"/>
          <w:color w:val="000000"/>
        </w:rPr>
        <w:t>Нумерацию в Порядке изменить подпункт «з» пункта 1 части 3 считать частью «4», подпункт «и» пункта 1 части 3 считать частью «5», пункт «2)» считать частью «6», пункт «3)» считать частью «7», пункт «4)» считать частью «8» , пункт «1)» считать частью «9», пункт «2)» считать частью «10», пункт «3)» считать частью «11», пункт «4)» считать частью «12», пункт «5)» считать частью «13», пункт «6)» считать частью «14», пункт «7)» считать частью «15», пункт «8)» считать частью «15», пункт «9)» считать частью «16» пункт «10)» считать частью «17», пункт «11)» считать частью «18», пункт «12)» считать частью «19» ;</w:t>
      </w:r>
    </w:p>
    <w:p w:rsidR="00344B41" w:rsidRDefault="00344B41">
      <w:pPr>
        <w:pStyle w:val="a4"/>
        <w:numPr>
          <w:ilvl w:val="0"/>
          <w:numId w:val="10"/>
        </w:numPr>
        <w:shd w:val="clear" w:color="auto" w:fill="auto"/>
        <w:tabs>
          <w:tab w:val="left" w:pos="866"/>
        </w:tabs>
        <w:spacing w:before="0" w:after="0" w:line="322" w:lineRule="exact"/>
        <w:ind w:left="60" w:right="40" w:firstLine="440"/>
        <w:jc w:val="both"/>
      </w:pPr>
      <w:r>
        <w:rPr>
          <w:rStyle w:val="1"/>
          <w:color w:val="000000"/>
        </w:rPr>
        <w:t xml:space="preserve">Часть 2 Порядка дополнить частью 2 </w:t>
      </w:r>
      <w:r>
        <w:rPr>
          <w:rStyle w:val="1"/>
          <w:color w:val="000000"/>
          <w:vertAlign w:val="superscript"/>
        </w:rPr>
        <w:t>1</w:t>
      </w:r>
      <w:r>
        <w:rPr>
          <w:rStyle w:val="1"/>
          <w:color w:val="000000"/>
        </w:rPr>
        <w:t xml:space="preserve"> следующего содержания: «Субсидии предоставляются Министерством сельского хозяйства, пищевой и перерабатывающей промышленности Камчатского края (далее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rsidR="00344B41" w:rsidRDefault="00344B41">
      <w:pPr>
        <w:pStyle w:val="a4"/>
        <w:numPr>
          <w:ilvl w:val="0"/>
          <w:numId w:val="10"/>
        </w:numPr>
        <w:shd w:val="clear" w:color="auto" w:fill="auto"/>
        <w:tabs>
          <w:tab w:val="left" w:pos="943"/>
        </w:tabs>
        <w:spacing w:before="0" w:after="0" w:line="322" w:lineRule="exact"/>
        <w:ind w:left="60" w:right="40" w:firstLine="440"/>
        <w:jc w:val="both"/>
      </w:pPr>
      <w:r>
        <w:rPr>
          <w:rStyle w:val="1"/>
          <w:color w:val="000000"/>
        </w:rPr>
        <w:t>Пункт 1 части 3 Порядка изложить в новой редакции «Соблюдения получателем субсидии следующих условий:</w:t>
      </w:r>
    </w:p>
    <w:p w:rsidR="00344B41" w:rsidRDefault="00344B41">
      <w:pPr>
        <w:pStyle w:val="a4"/>
        <w:shd w:val="clear" w:color="auto" w:fill="auto"/>
        <w:tabs>
          <w:tab w:val="left" w:pos="775"/>
        </w:tabs>
        <w:spacing w:before="0" w:after="0" w:line="322" w:lineRule="exact"/>
        <w:ind w:left="60" w:right="40" w:firstLine="440"/>
        <w:jc w:val="both"/>
      </w:pPr>
      <w:r>
        <w:rPr>
          <w:rStyle w:val="1"/>
          <w:color w:val="000000"/>
        </w:rPr>
        <w:t>а)</w:t>
      </w:r>
      <w:r>
        <w:rPr>
          <w:rStyle w:val="1"/>
          <w:color w:val="000000"/>
        </w:rPr>
        <w:tab/>
        <w:t>наличия на 31 декабря года, предшествующего году предоставления документов на получение субсидии, у получателя субсидии не менее 6 тысяч голов северных оленей;</w:t>
      </w:r>
    </w:p>
    <w:p w:rsidR="00344B41" w:rsidRDefault="00344B41">
      <w:pPr>
        <w:pStyle w:val="a4"/>
        <w:shd w:val="clear" w:color="auto" w:fill="auto"/>
        <w:tabs>
          <w:tab w:val="left" w:pos="1020"/>
        </w:tabs>
        <w:spacing w:before="0" w:after="0" w:line="322" w:lineRule="exact"/>
        <w:ind w:left="60" w:right="40" w:firstLine="440"/>
        <w:jc w:val="both"/>
      </w:pPr>
      <w:r>
        <w:rPr>
          <w:rStyle w:val="1"/>
          <w:color w:val="000000"/>
        </w:rPr>
        <w:t>б)</w:t>
      </w:r>
      <w:r>
        <w:rPr>
          <w:rStyle w:val="1"/>
          <w:color w:val="000000"/>
        </w:rPr>
        <w:tab/>
        <w:t>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в случае если срок такого отчета наступил;</w:t>
      </w:r>
    </w:p>
    <w:p w:rsidR="00344B41" w:rsidRDefault="00344B41">
      <w:pPr>
        <w:pStyle w:val="a4"/>
        <w:shd w:val="clear" w:color="auto" w:fill="auto"/>
        <w:tabs>
          <w:tab w:val="left" w:pos="838"/>
        </w:tabs>
        <w:spacing w:before="0" w:after="0" w:line="322" w:lineRule="exact"/>
        <w:ind w:left="60" w:right="40" w:firstLine="440"/>
        <w:jc w:val="both"/>
      </w:pPr>
      <w:r>
        <w:rPr>
          <w:rStyle w:val="1"/>
          <w:color w:val="000000"/>
        </w:rPr>
        <w:t>в)</w:t>
      </w:r>
      <w:r>
        <w:rPr>
          <w:rStyle w:val="1"/>
          <w:color w:val="000000"/>
        </w:rPr>
        <w:tab/>
        <w:t xml:space="preserve">предоставления в Минсельхозпищепром Камчатского края в срок не позднее 15 мая заявления о предоставлении субсидии с указанием платежных реквизитов получателя субсидии по форме согласно приложению № 1 к </w:t>
      </w:r>
      <w:r>
        <w:rPr>
          <w:rStyle w:val="1"/>
          <w:color w:val="000000"/>
        </w:rPr>
        <w:lastRenderedPageBreak/>
        <w:t>настоящему порядку с приложением следующих документов, заверенных получателем субсидии:</w:t>
      </w:r>
    </w:p>
    <w:p w:rsidR="00344B41" w:rsidRDefault="00344B41">
      <w:pPr>
        <w:pStyle w:val="a4"/>
        <w:shd w:val="clear" w:color="auto" w:fill="auto"/>
        <w:spacing w:before="0" w:after="0" w:line="322" w:lineRule="exact"/>
        <w:ind w:left="60" w:right="40" w:firstLine="900"/>
        <w:jc w:val="left"/>
      </w:pPr>
      <w:r>
        <w:rPr>
          <w:rStyle w:val="1"/>
          <w:color w:val="000000"/>
        </w:rPr>
        <w:t>справки-расчет на предоставление субсидий по форме согласно приложению № 2 к настоящему порядку;</w:t>
      </w:r>
    </w:p>
    <w:p w:rsidR="00344B41" w:rsidRDefault="00344B41">
      <w:pPr>
        <w:pStyle w:val="a4"/>
        <w:numPr>
          <w:ilvl w:val="0"/>
          <w:numId w:val="6"/>
        </w:numPr>
        <w:shd w:val="clear" w:color="auto" w:fill="auto"/>
        <w:tabs>
          <w:tab w:val="left" w:pos="751"/>
        </w:tabs>
        <w:spacing w:before="0" w:after="0" w:line="322" w:lineRule="exact"/>
        <w:ind w:left="60" w:right="40" w:firstLine="440"/>
        <w:jc w:val="both"/>
      </w:pPr>
      <w:r>
        <w:rPr>
          <w:rStyle w:val="1"/>
          <w:color w:val="000000"/>
        </w:rPr>
        <w:t>копию сведений о состоянии животноводства по форме № 25-СХ федерального статистического наблюдения (для сельскохозяйственных организаций) за год, предшествующий году предоставления субсидии;</w:t>
      </w:r>
    </w:p>
    <w:p w:rsidR="00344B41" w:rsidRDefault="00344B41">
      <w:pPr>
        <w:pStyle w:val="a4"/>
        <w:shd w:val="clear" w:color="auto" w:fill="auto"/>
        <w:spacing w:before="0" w:after="0" w:line="322" w:lineRule="exact"/>
        <w:ind w:left="60" w:right="40" w:firstLine="440"/>
        <w:jc w:val="both"/>
      </w:pPr>
      <w:r>
        <w:rPr>
          <w:rStyle w:val="1"/>
          <w:color w:val="000000"/>
        </w:rPr>
        <w:t>согласия на обработку персональных данных (в отношении ИП, Глав К(Ф)Х);</w:t>
      </w:r>
    </w:p>
    <w:p w:rsidR="00344B41" w:rsidRDefault="00344B41">
      <w:pPr>
        <w:pStyle w:val="a4"/>
        <w:numPr>
          <w:ilvl w:val="0"/>
          <w:numId w:val="6"/>
        </w:numPr>
        <w:shd w:val="clear" w:color="auto" w:fill="auto"/>
        <w:tabs>
          <w:tab w:val="left" w:pos="799"/>
        </w:tabs>
        <w:spacing w:before="0" w:after="0" w:line="322" w:lineRule="exact"/>
        <w:ind w:left="60" w:right="40" w:firstLine="440"/>
        <w:jc w:val="both"/>
      </w:pPr>
      <w:r>
        <w:rPr>
          <w:rStyle w:val="1"/>
          <w:color w:val="000000"/>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rsidR="00344B41" w:rsidRDefault="00344B41">
      <w:pPr>
        <w:pStyle w:val="a4"/>
        <w:shd w:val="clear" w:color="auto" w:fill="auto"/>
        <w:tabs>
          <w:tab w:val="left" w:pos="726"/>
        </w:tabs>
        <w:spacing w:before="0" w:after="0" w:line="322" w:lineRule="exact"/>
        <w:ind w:left="20" w:right="40" w:firstLine="420"/>
        <w:jc w:val="both"/>
      </w:pPr>
      <w:r>
        <w:rPr>
          <w:rStyle w:val="1"/>
          <w:color w:val="000000"/>
        </w:rPr>
        <w:t>г)</w:t>
      </w:r>
      <w:r>
        <w:rPr>
          <w:rStyle w:val="1"/>
          <w:color w:val="000000"/>
        </w:rPr>
        <w:tab/>
        <w:t>заключения с Минсельхозпищепромом Камчатского края Соглашения о предоставлении субсидии, по форме в соответствии с типовой формой, утвержденной Министерством финансов Камчатского края, согласно приложению № 4 к настоящему порядку.</w:t>
      </w:r>
    </w:p>
    <w:p w:rsidR="00344B41" w:rsidRDefault="00344B41">
      <w:pPr>
        <w:pStyle w:val="a4"/>
        <w:shd w:val="clear" w:color="auto" w:fill="auto"/>
        <w:tabs>
          <w:tab w:val="left" w:pos="846"/>
        </w:tabs>
        <w:spacing w:before="0" w:after="0" w:line="322" w:lineRule="exact"/>
        <w:ind w:left="20" w:right="40" w:firstLine="420"/>
        <w:jc w:val="both"/>
      </w:pPr>
      <w:r>
        <w:rPr>
          <w:rStyle w:val="1"/>
          <w:color w:val="000000"/>
        </w:rPr>
        <w:t>д)</w:t>
      </w:r>
      <w:r>
        <w:rPr>
          <w:rStyle w:val="1"/>
          <w:color w:val="000000"/>
        </w:rPr>
        <w:tab/>
        <w:t>предоставления ежеквартально в срок не позднее 1 числа месяца, следующего за отчетным кварталом, отчета о расходованной субсидии (Приложение к Соглашению о предоставлении субсидии) в предыдущем квартале с приложением следующих документов, заверенных получателем субсидии:</w:t>
      </w:r>
    </w:p>
    <w:p w:rsidR="00344B41" w:rsidRDefault="00344B41">
      <w:pPr>
        <w:pStyle w:val="a4"/>
        <w:numPr>
          <w:ilvl w:val="0"/>
          <w:numId w:val="6"/>
        </w:numPr>
        <w:shd w:val="clear" w:color="auto" w:fill="auto"/>
        <w:tabs>
          <w:tab w:val="left" w:pos="639"/>
        </w:tabs>
        <w:spacing w:before="0" w:after="0" w:line="322" w:lineRule="exact"/>
        <w:ind w:left="20" w:right="40" w:firstLine="420"/>
        <w:jc w:val="both"/>
      </w:pPr>
      <w:r>
        <w:rPr>
          <w:rStyle w:val="1"/>
          <w:color w:val="000000"/>
        </w:rPr>
        <w:t>копий документов первичного бухгалтерского учета, подтверждающих выплату заработной платы;</w:t>
      </w:r>
    </w:p>
    <w:p w:rsidR="00344B41" w:rsidRDefault="00344B41">
      <w:pPr>
        <w:pStyle w:val="a4"/>
        <w:numPr>
          <w:ilvl w:val="0"/>
          <w:numId w:val="6"/>
        </w:numPr>
        <w:shd w:val="clear" w:color="auto" w:fill="auto"/>
        <w:tabs>
          <w:tab w:val="left" w:pos="726"/>
        </w:tabs>
        <w:spacing w:before="0" w:after="0" w:line="322" w:lineRule="exact"/>
        <w:ind w:left="20" w:right="40" w:firstLine="420"/>
        <w:jc w:val="both"/>
      </w:pPr>
      <w:r>
        <w:rPr>
          <w:rStyle w:val="1"/>
          <w:color w:val="000000"/>
        </w:rPr>
        <w:t>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 и/или накладных и/или актов приема-передачи;</w:t>
      </w:r>
    </w:p>
    <w:p w:rsidR="00344B41" w:rsidRDefault="00344B41">
      <w:pPr>
        <w:pStyle w:val="a4"/>
        <w:numPr>
          <w:ilvl w:val="0"/>
          <w:numId w:val="6"/>
        </w:numPr>
        <w:shd w:val="clear" w:color="auto" w:fill="auto"/>
        <w:tabs>
          <w:tab w:val="left" w:pos="836"/>
        </w:tabs>
        <w:spacing w:before="0" w:after="0" w:line="322" w:lineRule="exact"/>
        <w:ind w:left="20" w:right="40" w:firstLine="420"/>
        <w:jc w:val="both"/>
      </w:pPr>
      <w:r>
        <w:rPr>
          <w:rStyle w:val="1"/>
          <w:color w:val="000000"/>
        </w:rPr>
        <w:t>получатели субсидии несут ответственность за достоверность документов, представленных в Минсельхозпищепром Камчатского края.</w:t>
      </w:r>
    </w:p>
    <w:p w:rsidR="00344B41" w:rsidRDefault="00344B41">
      <w:pPr>
        <w:pStyle w:val="a4"/>
        <w:shd w:val="clear" w:color="auto" w:fill="auto"/>
        <w:spacing w:before="0" w:after="0" w:line="322" w:lineRule="exact"/>
        <w:ind w:left="20" w:right="40" w:firstLine="420"/>
        <w:jc w:val="both"/>
      </w:pPr>
      <w:r>
        <w:rPr>
          <w:rStyle w:val="1"/>
          <w:color w:val="000000"/>
        </w:rPr>
        <w:t>ж) запрещено приобретать получателям субсидий - юридическим лицам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44B41" w:rsidRDefault="00344B41">
      <w:pPr>
        <w:pStyle w:val="a4"/>
        <w:numPr>
          <w:ilvl w:val="0"/>
          <w:numId w:val="10"/>
        </w:numPr>
        <w:shd w:val="clear" w:color="auto" w:fill="auto"/>
        <w:tabs>
          <w:tab w:val="left" w:pos="800"/>
        </w:tabs>
        <w:spacing w:before="0" w:after="0" w:line="322" w:lineRule="exact"/>
        <w:ind w:left="20" w:firstLine="420"/>
        <w:jc w:val="both"/>
      </w:pPr>
      <w:r>
        <w:rPr>
          <w:rStyle w:val="1"/>
          <w:color w:val="000000"/>
        </w:rPr>
        <w:t>В части 8 Порядка:</w:t>
      </w:r>
    </w:p>
    <w:p w:rsidR="00344B41" w:rsidRDefault="00344B41">
      <w:pPr>
        <w:pStyle w:val="a4"/>
        <w:numPr>
          <w:ilvl w:val="0"/>
          <w:numId w:val="10"/>
        </w:numPr>
        <w:shd w:val="clear" w:color="auto" w:fill="auto"/>
        <w:tabs>
          <w:tab w:val="left" w:pos="966"/>
        </w:tabs>
        <w:spacing w:before="0" w:after="0" w:line="322" w:lineRule="exact"/>
        <w:ind w:left="20" w:right="40" w:firstLine="420"/>
        <w:jc w:val="both"/>
      </w:pPr>
      <w:r>
        <w:rPr>
          <w:rStyle w:val="1"/>
          <w:color w:val="000000"/>
        </w:rPr>
        <w:t>В пункте «а» изложить в новой редакции «обращение в Минсельхозпищепром Камчатского края за предоставлением субсидии позднее срока, установленного подпунктом в) пункта 1 части 3 настоящего Порядка»;</w:t>
      </w:r>
    </w:p>
    <w:p w:rsidR="00344B41" w:rsidRDefault="00344B41">
      <w:pPr>
        <w:pStyle w:val="a4"/>
        <w:numPr>
          <w:ilvl w:val="0"/>
          <w:numId w:val="10"/>
        </w:numPr>
        <w:shd w:val="clear" w:color="auto" w:fill="auto"/>
        <w:tabs>
          <w:tab w:val="left" w:pos="738"/>
        </w:tabs>
        <w:spacing w:before="0" w:after="0" w:line="322" w:lineRule="exact"/>
        <w:ind w:left="20" w:firstLine="420"/>
        <w:jc w:val="both"/>
      </w:pPr>
      <w:r>
        <w:rPr>
          <w:rStyle w:val="1"/>
          <w:color w:val="000000"/>
        </w:rPr>
        <w:t>В пункте «в» букву «ж» заменить на букву «в»;</w:t>
      </w:r>
    </w:p>
    <w:p w:rsidR="00344B41" w:rsidRDefault="00344B41">
      <w:pPr>
        <w:pStyle w:val="a4"/>
        <w:numPr>
          <w:ilvl w:val="0"/>
          <w:numId w:val="10"/>
        </w:numPr>
        <w:shd w:val="clear" w:color="auto" w:fill="auto"/>
        <w:tabs>
          <w:tab w:val="left" w:pos="728"/>
        </w:tabs>
        <w:spacing w:before="0" w:after="0" w:line="322" w:lineRule="exact"/>
        <w:ind w:left="20" w:firstLine="420"/>
        <w:jc w:val="both"/>
      </w:pPr>
      <w:r>
        <w:rPr>
          <w:rStyle w:val="1"/>
          <w:color w:val="000000"/>
        </w:rPr>
        <w:t>В подпункте д) цифру «1» заменить на цифру «2»;</w:t>
      </w:r>
    </w:p>
    <w:p w:rsidR="00344B41" w:rsidRDefault="00344B41">
      <w:pPr>
        <w:pStyle w:val="a4"/>
        <w:shd w:val="clear" w:color="auto" w:fill="auto"/>
        <w:spacing w:before="0" w:after="0" w:line="322" w:lineRule="exact"/>
        <w:ind w:left="20" w:firstLine="420"/>
        <w:jc w:val="both"/>
      </w:pPr>
      <w:r>
        <w:rPr>
          <w:rStyle w:val="1"/>
          <w:color w:val="000000"/>
        </w:rPr>
        <w:t>9 Подпункт ж) исключить ;</w:t>
      </w:r>
    </w:p>
    <w:p w:rsidR="00344B41" w:rsidRDefault="00344B41">
      <w:pPr>
        <w:pStyle w:val="a4"/>
        <w:numPr>
          <w:ilvl w:val="0"/>
          <w:numId w:val="11"/>
        </w:numPr>
        <w:shd w:val="clear" w:color="auto" w:fill="auto"/>
        <w:tabs>
          <w:tab w:val="left" w:pos="1028"/>
        </w:tabs>
        <w:spacing w:before="0" w:after="0" w:line="322" w:lineRule="exact"/>
        <w:ind w:left="20" w:right="40" w:firstLine="420"/>
        <w:jc w:val="both"/>
      </w:pPr>
      <w:r>
        <w:rPr>
          <w:rStyle w:val="1"/>
          <w:color w:val="000000"/>
        </w:rPr>
        <w:t xml:space="preserve">В части 10 Порядка слово «возмещение» заменить словами «финансовое </w:t>
      </w:r>
      <w:r>
        <w:rPr>
          <w:rStyle w:val="1"/>
          <w:color w:val="000000"/>
        </w:rPr>
        <w:lastRenderedPageBreak/>
        <w:t>обеспечение»;</w:t>
      </w:r>
    </w:p>
    <w:p w:rsidR="00344B41" w:rsidRDefault="00344B41">
      <w:pPr>
        <w:pStyle w:val="a4"/>
        <w:numPr>
          <w:ilvl w:val="0"/>
          <w:numId w:val="11"/>
        </w:numPr>
        <w:shd w:val="clear" w:color="auto" w:fill="auto"/>
        <w:tabs>
          <w:tab w:val="left" w:pos="985"/>
        </w:tabs>
        <w:spacing w:before="0" w:after="0" w:line="322" w:lineRule="exact"/>
        <w:ind w:left="20" w:right="40" w:firstLine="420"/>
        <w:jc w:val="both"/>
      </w:pPr>
      <w:r>
        <w:rPr>
          <w:rStyle w:val="1"/>
          <w:color w:val="000000"/>
        </w:rPr>
        <w:t>Часть 17 дополнить абзацем следующего содержания: «в случае нарушения получателем субсидии срока предоставления отчета о финансово- экономическом состоянии товаропроизводителей 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344B41" w:rsidRDefault="00344B41">
      <w:pPr>
        <w:pStyle w:val="a4"/>
        <w:numPr>
          <w:ilvl w:val="0"/>
          <w:numId w:val="11"/>
        </w:numPr>
        <w:shd w:val="clear" w:color="auto" w:fill="auto"/>
        <w:tabs>
          <w:tab w:val="left" w:pos="500"/>
        </w:tabs>
        <w:spacing w:before="0" w:after="0" w:line="322" w:lineRule="exact"/>
        <w:ind w:left="20" w:firstLine="420"/>
        <w:jc w:val="both"/>
      </w:pPr>
      <w:r>
        <w:rPr>
          <w:rStyle w:val="1"/>
          <w:color w:val="000000"/>
        </w:rPr>
        <w:t>Часть 18 изложить в новой редакции: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11"/>
        </w:numPr>
        <w:shd w:val="clear" w:color="auto" w:fill="auto"/>
        <w:tabs>
          <w:tab w:val="left" w:pos="890"/>
        </w:tabs>
        <w:spacing w:before="0" w:after="0" w:line="322" w:lineRule="exact"/>
        <w:ind w:left="60" w:right="40" w:firstLine="440"/>
        <w:jc w:val="both"/>
      </w:pPr>
      <w:r>
        <w:rPr>
          <w:rStyle w:val="1"/>
          <w:color w:val="000000"/>
        </w:rPr>
        <w:t>В части 19 слова «в пунктах 8,12 и 13» заменить на слова «в частях 13, 17 и 18»;</w:t>
      </w:r>
    </w:p>
    <w:p w:rsidR="00344B41" w:rsidRDefault="00344B41">
      <w:pPr>
        <w:pStyle w:val="a4"/>
        <w:numPr>
          <w:ilvl w:val="0"/>
          <w:numId w:val="11"/>
        </w:numPr>
        <w:shd w:val="clear" w:color="auto" w:fill="auto"/>
        <w:tabs>
          <w:tab w:val="left" w:pos="908"/>
        </w:tabs>
        <w:spacing w:before="0" w:after="0" w:line="322" w:lineRule="exact"/>
        <w:ind w:left="60" w:firstLine="440"/>
        <w:jc w:val="both"/>
      </w:pPr>
      <w:r>
        <w:rPr>
          <w:rStyle w:val="1"/>
          <w:color w:val="000000"/>
        </w:rPr>
        <w:t>В приложении № 3 к Порядку внести следующие изменения:</w:t>
      </w:r>
    </w:p>
    <w:p w:rsidR="00344B41" w:rsidRDefault="00344B41">
      <w:pPr>
        <w:pStyle w:val="a4"/>
        <w:numPr>
          <w:ilvl w:val="0"/>
          <w:numId w:val="11"/>
        </w:numPr>
        <w:shd w:val="clear" w:color="auto" w:fill="auto"/>
        <w:tabs>
          <w:tab w:val="left" w:pos="1092"/>
        </w:tabs>
        <w:spacing w:before="0" w:after="0" w:line="322" w:lineRule="exact"/>
        <w:ind w:left="60" w:right="40" w:firstLine="440"/>
        <w:jc w:val="both"/>
      </w:pPr>
      <w:r>
        <w:rPr>
          <w:rStyle w:val="1"/>
          <w:color w:val="000000"/>
        </w:rPr>
        <w:t>Пункт 3.3 Соглашения дополнить пунктом 3.3.</w:t>
      </w:r>
      <w:r>
        <w:rPr>
          <w:rStyle w:val="1"/>
          <w:color w:val="000000"/>
          <w:vertAlign w:val="superscript"/>
        </w:rPr>
        <w:t>1</w:t>
      </w:r>
      <w:r>
        <w:rPr>
          <w:rStyle w:val="1"/>
          <w:color w:val="000000"/>
        </w:rPr>
        <w:t xml:space="preserve"> следующего содержания :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11"/>
        </w:numPr>
        <w:shd w:val="clear" w:color="auto" w:fill="auto"/>
        <w:tabs>
          <w:tab w:val="left" w:pos="1274"/>
        </w:tabs>
        <w:spacing w:before="0" w:after="0" w:line="322" w:lineRule="exact"/>
        <w:ind w:left="60" w:right="40" w:firstLine="440"/>
        <w:jc w:val="both"/>
      </w:pPr>
      <w:r>
        <w:rPr>
          <w:rStyle w:val="1"/>
          <w:color w:val="000000"/>
        </w:rPr>
        <w:t>Пункт 3.5 Соглашения изложить в новой редакции: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rsidR="00344B41" w:rsidRDefault="00344B41">
      <w:pPr>
        <w:pStyle w:val="a4"/>
        <w:shd w:val="clear" w:color="auto" w:fill="auto"/>
        <w:spacing w:before="0" w:after="0" w:line="322" w:lineRule="exact"/>
        <w:ind w:left="60" w:right="40" w:firstLine="440"/>
        <w:jc w:val="both"/>
      </w:pPr>
      <w:r>
        <w:rPr>
          <w:rStyle w:val="1"/>
          <w:color w:val="000000"/>
        </w:rPr>
        <w:t>а) предоставления ежеквартально в срок не позднее 1 числа месяца, следующего за отчетным кварталом, отчета о расходованной субсидии (Приложение к Соглашению о предоставлении субсидии) в предыдущем квартале с приложением следующих документов, заверенных получателем субсидии:</w:t>
      </w:r>
    </w:p>
    <w:p w:rsidR="00344B41" w:rsidRDefault="00344B41">
      <w:pPr>
        <w:pStyle w:val="a4"/>
        <w:numPr>
          <w:ilvl w:val="0"/>
          <w:numId w:val="6"/>
        </w:numPr>
        <w:shd w:val="clear" w:color="auto" w:fill="auto"/>
        <w:tabs>
          <w:tab w:val="left" w:pos="684"/>
        </w:tabs>
        <w:spacing w:before="0" w:after="0" w:line="322" w:lineRule="exact"/>
        <w:ind w:left="60" w:right="40" w:firstLine="440"/>
        <w:jc w:val="both"/>
      </w:pPr>
      <w:r>
        <w:rPr>
          <w:rStyle w:val="1"/>
          <w:color w:val="000000"/>
        </w:rPr>
        <w:t>копий документов первичного бухгалтерского учета, подтверждающих выплату заработной платы;</w:t>
      </w:r>
    </w:p>
    <w:p w:rsidR="00344B41" w:rsidRDefault="00344B41">
      <w:pPr>
        <w:pStyle w:val="a4"/>
        <w:numPr>
          <w:ilvl w:val="0"/>
          <w:numId w:val="6"/>
        </w:numPr>
        <w:shd w:val="clear" w:color="auto" w:fill="auto"/>
        <w:tabs>
          <w:tab w:val="left" w:pos="770"/>
        </w:tabs>
        <w:spacing w:before="0" w:after="0" w:line="322" w:lineRule="exact"/>
        <w:ind w:left="60" w:right="40" w:firstLine="440"/>
        <w:jc w:val="both"/>
      </w:pPr>
      <w:r>
        <w:rPr>
          <w:rStyle w:val="1"/>
          <w:color w:val="000000"/>
        </w:rPr>
        <w:t>иных документов подтверждающих расходование средств субсидии на содержание северных оленей, на цели, на достижение которых не предоставляются субсидии в рамках Госпрограммы (копии договоров на приобретение (доставку, поставку) счет, счет —фактуры и/или накладных и/или актов приема-передачи;</w:t>
      </w:r>
    </w:p>
    <w:p w:rsidR="00344B41" w:rsidRDefault="00344B41">
      <w:pPr>
        <w:pStyle w:val="a4"/>
        <w:shd w:val="clear" w:color="auto" w:fill="auto"/>
        <w:spacing w:before="0" w:after="0" w:line="322" w:lineRule="exact"/>
        <w:ind w:left="60" w:right="40" w:firstLine="780"/>
        <w:jc w:val="left"/>
      </w:pPr>
      <w:r>
        <w:rPr>
          <w:rStyle w:val="1"/>
          <w:color w:val="000000"/>
        </w:rPr>
        <w:t xml:space="preserve">получатели субсидии несут ответственность за достоверность документов, </w:t>
      </w:r>
      <w:r>
        <w:rPr>
          <w:rStyle w:val="1"/>
          <w:color w:val="000000"/>
        </w:rPr>
        <w:lastRenderedPageBreak/>
        <w:t>представленных в Минсельхозпищепром Камчатского края.»</w:t>
      </w:r>
    </w:p>
    <w:p w:rsidR="00344B41" w:rsidRDefault="00344B41">
      <w:pPr>
        <w:pStyle w:val="a4"/>
        <w:numPr>
          <w:ilvl w:val="0"/>
          <w:numId w:val="12"/>
        </w:numPr>
        <w:shd w:val="clear" w:color="auto" w:fill="auto"/>
        <w:tabs>
          <w:tab w:val="left" w:pos="972"/>
        </w:tabs>
        <w:spacing w:before="0" w:after="0" w:line="322" w:lineRule="exact"/>
        <w:ind w:left="60" w:right="40" w:firstLine="440"/>
        <w:jc w:val="both"/>
      </w:pPr>
      <w:r>
        <w:rPr>
          <w:rStyle w:val="1"/>
          <w:color w:val="000000"/>
        </w:rPr>
        <w:t>в пункте 3.6 Соглашения слова «частью Порядка» заменить словом «Порядком»;</w:t>
      </w:r>
    </w:p>
    <w:p w:rsidR="00344B41" w:rsidRDefault="00344B41">
      <w:pPr>
        <w:pStyle w:val="a4"/>
        <w:numPr>
          <w:ilvl w:val="0"/>
          <w:numId w:val="12"/>
        </w:numPr>
        <w:shd w:val="clear" w:color="auto" w:fill="auto"/>
        <w:tabs>
          <w:tab w:val="left" w:pos="1030"/>
        </w:tabs>
        <w:spacing w:before="0" w:after="0" w:line="322" w:lineRule="exact"/>
        <w:ind w:left="60" w:right="40" w:firstLine="440"/>
        <w:jc w:val="both"/>
      </w:pPr>
      <w:r>
        <w:rPr>
          <w:rStyle w:val="1"/>
          <w:color w:val="000000"/>
        </w:rPr>
        <w:t>Пункт 5.3.1 дополнить абзацем следующего содержания: « -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44B41" w:rsidRDefault="00344B41">
      <w:pPr>
        <w:pStyle w:val="a4"/>
        <w:numPr>
          <w:ilvl w:val="0"/>
          <w:numId w:val="12"/>
        </w:numPr>
        <w:shd w:val="clear" w:color="auto" w:fill="auto"/>
        <w:tabs>
          <w:tab w:val="left" w:pos="913"/>
        </w:tabs>
        <w:spacing w:before="0" w:after="0" w:line="322" w:lineRule="exact"/>
        <w:ind w:left="60" w:firstLine="440"/>
        <w:jc w:val="both"/>
      </w:pPr>
      <w:r>
        <w:rPr>
          <w:rStyle w:val="1"/>
          <w:color w:val="000000"/>
        </w:rPr>
        <w:t>Абзац 4 подпункта б) пункта 5.3.3 Соглашения исключить ;</w:t>
      </w:r>
    </w:p>
    <w:p w:rsidR="00344B41" w:rsidRDefault="00344B41">
      <w:pPr>
        <w:pStyle w:val="a4"/>
        <w:numPr>
          <w:ilvl w:val="0"/>
          <w:numId w:val="12"/>
        </w:numPr>
        <w:shd w:val="clear" w:color="auto" w:fill="auto"/>
        <w:tabs>
          <w:tab w:val="left" w:pos="540"/>
        </w:tabs>
        <w:spacing w:before="0" w:after="0" w:line="322" w:lineRule="exact"/>
        <w:ind w:left="60" w:firstLine="440"/>
        <w:jc w:val="both"/>
      </w:pPr>
      <w:r>
        <w:rPr>
          <w:rStyle w:val="1"/>
          <w:color w:val="000000"/>
        </w:rPr>
        <w:t>Дополнить Соглашение пунктом 5.3.5 следующего содержания: «в</w:t>
      </w:r>
      <w:r w:rsidR="00B11152">
        <w:rPr>
          <w:rStyle w:val="1"/>
          <w:color w:val="000000"/>
        </w:rPr>
        <w:t xml:space="preserve"> </w:t>
      </w:r>
      <w:r>
        <w:rPr>
          <w:rStyle w:val="1"/>
          <w:color w:val="000000"/>
        </w:rPr>
        <w:t>случае нарушения получателем субсидии срока предоставления отчета о финансово-экономическом</w:t>
      </w:r>
      <w:r>
        <w:rPr>
          <w:rStyle w:val="1"/>
          <w:color w:val="000000"/>
        </w:rPr>
        <w:tab/>
        <w:t>состоянии</w:t>
      </w:r>
      <w:r>
        <w:rPr>
          <w:rStyle w:val="1"/>
          <w:color w:val="000000"/>
        </w:rPr>
        <w:tab/>
        <w:t>товаропроизводителей</w:t>
      </w:r>
    </w:p>
    <w:p w:rsidR="00344B41" w:rsidRDefault="00344B41">
      <w:pPr>
        <w:pStyle w:val="a4"/>
        <w:shd w:val="clear" w:color="auto" w:fill="auto"/>
        <w:spacing w:before="0" w:after="0" w:line="322" w:lineRule="exact"/>
        <w:ind w:left="20" w:right="20"/>
        <w:jc w:val="both"/>
      </w:pPr>
      <w:r>
        <w:rPr>
          <w:rStyle w:val="1"/>
          <w:color w:val="000000"/>
        </w:rPr>
        <w:t>агропромышленного комплекса за год, предшествующий году предоставления субсидии в Минсельхозпищепром Камчатского края, полученная субсидия текущего года подлежит возврату в краевой бюджет»;</w:t>
      </w:r>
    </w:p>
    <w:p w:rsidR="00344B41" w:rsidRDefault="00344B41">
      <w:pPr>
        <w:pStyle w:val="a4"/>
        <w:numPr>
          <w:ilvl w:val="0"/>
          <w:numId w:val="12"/>
        </w:numPr>
        <w:shd w:val="clear" w:color="auto" w:fill="auto"/>
        <w:tabs>
          <w:tab w:val="left" w:pos="1052"/>
        </w:tabs>
        <w:spacing w:before="0" w:after="0" w:line="322" w:lineRule="exact"/>
        <w:ind w:left="20" w:right="20" w:firstLine="420"/>
        <w:jc w:val="both"/>
      </w:pPr>
      <w:r>
        <w:rPr>
          <w:rStyle w:val="1"/>
          <w:color w:val="000000"/>
        </w:rPr>
        <w:t>Дополнить Соглашение пунктом 5.3.6 следующего содержания «Остаток неиспользованной субсидии в отчетном финансовом году в случаях, предусмотренных Соглашением о предоставлении субсидии,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случае наличия потребности, в указанных средствах на осуществление расходов, источником финансового обеспечения которых являются не использованные в отчетном финансовом году остатки субсидии при принятии Минсельхозпищепромом Камчатского края решения о наличие потребности по согласованию с Министерством финансов Российской Федерации, финансовым органом субъекта Российской Федерации».</w:t>
      </w:r>
    </w:p>
    <w:p w:rsidR="00344B41" w:rsidRDefault="00344B41">
      <w:pPr>
        <w:pStyle w:val="a4"/>
        <w:numPr>
          <w:ilvl w:val="0"/>
          <w:numId w:val="1"/>
        </w:numPr>
        <w:shd w:val="clear" w:color="auto" w:fill="auto"/>
        <w:tabs>
          <w:tab w:val="left" w:pos="860"/>
        </w:tabs>
        <w:spacing w:before="0" w:after="0" w:line="322" w:lineRule="exact"/>
        <w:ind w:left="20" w:right="20" w:firstLine="420"/>
        <w:jc w:val="both"/>
      </w:pPr>
      <w:r>
        <w:rPr>
          <w:rStyle w:val="1"/>
          <w:color w:val="000000"/>
        </w:rPr>
        <w:t>Внести в приказ Министерства сельского хозяйства, пищевой и перерабатывающей промышленности Камчатского края от 16.02.2018 года №29/26 «О внесении изменений в приказ от 13.01.2014 № 29/1 «Об утверждении Порядков предоставления субсидий сельскохозяйственным товаропроизводителям Камчатского края, связанных с развитием животноводства» изменение, признав абзац 12 пункта 9 и абзац 20 пункта 10 утратившими силу.</w:t>
      </w:r>
    </w:p>
    <w:p w:rsidR="00344B41" w:rsidRDefault="00344B41">
      <w:pPr>
        <w:pStyle w:val="a4"/>
        <w:numPr>
          <w:ilvl w:val="0"/>
          <w:numId w:val="1"/>
        </w:numPr>
        <w:shd w:val="clear" w:color="auto" w:fill="auto"/>
        <w:tabs>
          <w:tab w:val="left" w:pos="817"/>
        </w:tabs>
        <w:spacing w:before="0" w:after="0" w:line="322" w:lineRule="exact"/>
        <w:ind w:left="20" w:right="20" w:firstLine="420"/>
        <w:jc w:val="both"/>
        <w:sectPr w:rsidR="00344B41">
          <w:footerReference w:type="even" r:id="rId8"/>
          <w:footerReference w:type="default" r:id="rId9"/>
          <w:pgSz w:w="11909" w:h="16838"/>
          <w:pgMar w:top="1053" w:right="984" w:bottom="1451" w:left="984" w:header="0" w:footer="3" w:gutter="278"/>
          <w:cols w:space="720"/>
          <w:noEndnote/>
          <w:docGrid w:linePitch="360"/>
        </w:sectPr>
      </w:pPr>
      <w:r>
        <w:rPr>
          <w:rStyle w:val="1"/>
          <w:color w:val="000000"/>
        </w:rPr>
        <w:t>Настоящий приказ вступает в силу через 10 дней после дня его официального опубликования и распространяется на правоотношения, возникающие с 1 января 2018 года.</w:t>
      </w:r>
      <w:r w:rsidR="00F92A3F">
        <w:rPr>
          <w:rStyle w:val="1"/>
          <w:color w:val="000000"/>
        </w:rPr>
        <w:t xml:space="preserve">  </w:t>
      </w:r>
    </w:p>
    <w:p w:rsidR="00344B41" w:rsidRDefault="00344B41">
      <w:pPr>
        <w:spacing w:line="240" w:lineRule="exact"/>
        <w:rPr>
          <w:color w:val="auto"/>
          <w:sz w:val="19"/>
          <w:szCs w:val="19"/>
        </w:rPr>
      </w:pPr>
    </w:p>
    <w:p w:rsidR="00B11152" w:rsidRDefault="00B11152">
      <w:pPr>
        <w:spacing w:line="240" w:lineRule="exact"/>
        <w:rPr>
          <w:color w:val="auto"/>
          <w:sz w:val="19"/>
          <w:szCs w:val="19"/>
        </w:rPr>
      </w:pPr>
    </w:p>
    <w:p w:rsidR="00344B41" w:rsidRDefault="00344B41">
      <w:pPr>
        <w:spacing w:line="240" w:lineRule="exact"/>
        <w:rPr>
          <w:color w:val="auto"/>
          <w:sz w:val="19"/>
          <w:szCs w:val="19"/>
        </w:rPr>
      </w:pPr>
    </w:p>
    <w:p w:rsidR="00344B41" w:rsidRDefault="00344B41">
      <w:pPr>
        <w:spacing w:line="240" w:lineRule="exact"/>
        <w:rPr>
          <w:color w:val="auto"/>
          <w:sz w:val="19"/>
          <w:szCs w:val="19"/>
        </w:rPr>
      </w:pPr>
    </w:p>
    <w:p w:rsidR="00344B41" w:rsidRDefault="00344B41">
      <w:pPr>
        <w:spacing w:line="240" w:lineRule="exact"/>
        <w:rPr>
          <w:color w:val="auto"/>
          <w:sz w:val="19"/>
          <w:szCs w:val="19"/>
        </w:rPr>
      </w:pPr>
    </w:p>
    <w:p w:rsidR="00344B41" w:rsidRDefault="00344B41">
      <w:pPr>
        <w:spacing w:line="240" w:lineRule="exact"/>
        <w:rPr>
          <w:color w:val="auto"/>
          <w:sz w:val="19"/>
          <w:szCs w:val="19"/>
        </w:rPr>
      </w:pPr>
    </w:p>
    <w:p w:rsidR="00344B41" w:rsidRDefault="00344B41">
      <w:pPr>
        <w:spacing w:line="240" w:lineRule="exact"/>
        <w:rPr>
          <w:color w:val="auto"/>
          <w:sz w:val="19"/>
          <w:szCs w:val="19"/>
        </w:rPr>
      </w:pPr>
    </w:p>
    <w:p w:rsidR="00344B41" w:rsidRDefault="00344B41">
      <w:pPr>
        <w:spacing w:before="29" w:after="29" w:line="240" w:lineRule="exact"/>
        <w:rPr>
          <w:color w:val="auto"/>
          <w:sz w:val="19"/>
          <w:szCs w:val="19"/>
        </w:rPr>
      </w:pPr>
    </w:p>
    <w:p w:rsidR="00344B41" w:rsidRDefault="00344B41">
      <w:pPr>
        <w:rPr>
          <w:color w:val="auto"/>
          <w:sz w:val="2"/>
          <w:szCs w:val="2"/>
        </w:rPr>
        <w:sectPr w:rsidR="00344B41">
          <w:type w:val="continuous"/>
          <w:pgSz w:w="11909" w:h="16838"/>
          <w:pgMar w:top="0" w:right="0" w:bottom="0" w:left="0" w:header="0" w:footer="3" w:gutter="0"/>
          <w:cols w:space="720"/>
          <w:noEndnote/>
          <w:docGrid w:linePitch="360"/>
        </w:sectPr>
      </w:pPr>
    </w:p>
    <w:p w:rsidR="00344B41" w:rsidRDefault="00800105" w:rsidP="00B11152">
      <w:pPr>
        <w:pStyle w:val="a4"/>
        <w:shd w:val="clear" w:color="auto" w:fill="auto"/>
        <w:spacing w:before="0" w:after="0" w:line="250" w:lineRule="exact"/>
        <w:ind w:left="100"/>
        <w:jc w:val="left"/>
      </w:pPr>
      <w:r>
        <w:rPr>
          <w:noProof/>
        </w:rPr>
        <mc:AlternateContent>
          <mc:Choice Requires="wps">
            <w:drawing>
              <wp:anchor distT="0" distB="0" distL="63500" distR="63500" simplePos="0" relativeHeight="251660288" behindDoc="1" locked="0" layoutInCell="1" allowOverlap="1">
                <wp:simplePos x="0" y="0"/>
                <wp:positionH relativeFrom="margin">
                  <wp:posOffset>4916805</wp:posOffset>
                </wp:positionH>
                <wp:positionV relativeFrom="margin">
                  <wp:posOffset>6694170</wp:posOffset>
                </wp:positionV>
                <wp:extent cx="1068070" cy="158750"/>
                <wp:effectExtent l="3810" t="0" r="4445"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152" w:rsidRDefault="00B11152">
                            <w:pPr>
                              <w:pStyle w:val="a4"/>
                              <w:shd w:val="clear" w:color="auto" w:fill="auto"/>
                              <w:spacing w:before="0" w:after="0" w:line="250" w:lineRule="exact"/>
                              <w:ind w:left="10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7.15pt;margin-top:527.1pt;width:84.1pt;height:12.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" filled="f" stroked="f">
                <v:textbox style="mso-fit-shape-to-text:t" inset="0,0,0,0">
                  <w:txbxContent>
                    <w:p w:rsidR="00B11152" w:rsidRDefault="00B11152">
                      <w:pPr>
                        <w:pStyle w:val="a4"/>
                        <w:shd w:val="clear" w:color="auto" w:fill="auto"/>
                        <w:spacing w:before="0" w:after="0" w:line="250" w:lineRule="exact"/>
                        <w:ind w:left="100"/>
                        <w:jc w:val="left"/>
                      </w:pPr>
                    </w:p>
                  </w:txbxContent>
                </v:textbox>
                <w10:wrap type="square" anchorx="margin" anchory="margin"/>
              </v:shape>
            </w:pict>
          </mc:Fallback>
        </mc:AlternateContent>
      </w:r>
      <w:r w:rsidR="00B11152">
        <w:rPr>
          <w:rStyle w:val="1"/>
          <w:color w:val="000000"/>
        </w:rPr>
        <w:t xml:space="preserve">И.о. Министра                                                                                     В.П. Черныш </w:t>
      </w:r>
    </w:p>
    <w:sectPr w:rsidR="00344B41" w:rsidSect="00B11152">
      <w:type w:val="continuous"/>
      <w:pgSz w:w="11909" w:h="16838"/>
      <w:pgMar w:top="903" w:right="1136" w:bottom="4781" w:left="10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E4" w:rsidRDefault="00F33AE4">
      <w:r>
        <w:separator/>
      </w:r>
    </w:p>
  </w:endnote>
  <w:endnote w:type="continuationSeparator" w:id="0">
    <w:p w:rsidR="00F33AE4" w:rsidRDefault="00F3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B41" w:rsidRDefault="00800105">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6493510</wp:posOffset>
              </wp:positionH>
              <wp:positionV relativeFrom="page">
                <wp:posOffset>9911080</wp:posOffset>
              </wp:positionV>
              <wp:extent cx="16573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B41" w:rsidRDefault="00344B41">
                          <w:pPr>
                            <w:pStyle w:val="11"/>
                            <w:shd w:val="clear" w:color="auto" w:fill="auto"/>
                            <w:spacing w:line="240" w:lineRule="auto"/>
                          </w:pPr>
                          <w:r>
                            <w:fldChar w:fldCharType="begin"/>
                          </w:r>
                          <w:r>
                            <w:instrText xml:space="preserve"> PAGE \* MERGEFORMAT </w:instrText>
                          </w:r>
                          <w:r>
                            <w:fldChar w:fldCharType="separate"/>
                          </w:r>
                          <w:r w:rsidR="00800105" w:rsidRPr="00800105">
                            <w:rPr>
                              <w:rStyle w:val="a8"/>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3pt;margin-top:780.4pt;width:13.05pt;height:14.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" filled="f" stroked="f">
              <v:textbox style="mso-fit-shape-to-text:t" inset="0,0,0,0">
                <w:txbxContent>
                  <w:p w:rsidR="00344B41" w:rsidRDefault="00344B41">
                    <w:pPr>
                      <w:pStyle w:val="11"/>
                      <w:shd w:val="clear" w:color="auto" w:fill="auto"/>
                      <w:spacing w:line="240" w:lineRule="auto"/>
                    </w:pPr>
                    <w:r>
                      <w:fldChar w:fldCharType="begin"/>
                    </w:r>
                    <w:r>
                      <w:instrText xml:space="preserve"> PAGE \* MERGEFORMAT </w:instrText>
                    </w:r>
                    <w:r>
                      <w:fldChar w:fldCharType="separate"/>
                    </w:r>
                    <w:r w:rsidR="00800105" w:rsidRPr="00800105">
                      <w:rPr>
                        <w:rStyle w:val="a8"/>
                        <w:color w:val="00000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B41" w:rsidRDefault="00800105">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6493510</wp:posOffset>
              </wp:positionH>
              <wp:positionV relativeFrom="page">
                <wp:posOffset>9911080</wp:posOffset>
              </wp:positionV>
              <wp:extent cx="165735" cy="189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B41" w:rsidRDefault="00344B41">
                          <w:pPr>
                            <w:pStyle w:val="11"/>
                            <w:shd w:val="clear" w:color="auto" w:fill="auto"/>
                            <w:spacing w:line="240" w:lineRule="auto"/>
                          </w:pPr>
                          <w:r>
                            <w:fldChar w:fldCharType="begin"/>
                          </w:r>
                          <w:r>
                            <w:instrText xml:space="preserve"> PAGE \* MERGEFORMAT </w:instrText>
                          </w:r>
                          <w:r>
                            <w:fldChar w:fldCharType="separate"/>
                          </w:r>
                          <w:r w:rsidR="00800105" w:rsidRPr="00800105">
                            <w:rPr>
                              <w:rStyle w:val="a8"/>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1.3pt;margin-top:780.4pt;width:13.0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Gfqg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" filled="f" stroked="f">
              <v:textbox style="mso-fit-shape-to-text:t" inset="0,0,0,0">
                <w:txbxContent>
                  <w:p w:rsidR="00344B41" w:rsidRDefault="00344B41">
                    <w:pPr>
                      <w:pStyle w:val="11"/>
                      <w:shd w:val="clear" w:color="auto" w:fill="auto"/>
                      <w:spacing w:line="240" w:lineRule="auto"/>
                    </w:pPr>
                    <w:r>
                      <w:fldChar w:fldCharType="begin"/>
                    </w:r>
                    <w:r>
                      <w:instrText xml:space="preserve"> PAGE \* MERGEFORMAT </w:instrText>
                    </w:r>
                    <w:r>
                      <w:fldChar w:fldCharType="separate"/>
                    </w:r>
                    <w:r w:rsidR="00800105" w:rsidRPr="00800105">
                      <w:rPr>
                        <w:rStyle w:val="a8"/>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E4" w:rsidRDefault="00F33AE4">
      <w:r>
        <w:separator/>
      </w:r>
    </w:p>
  </w:footnote>
  <w:footnote w:type="continuationSeparator" w:id="0">
    <w:p w:rsidR="00F33AE4" w:rsidRDefault="00F33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3F"/>
    <w:rsid w:val="00194335"/>
    <w:rsid w:val="00200F01"/>
    <w:rsid w:val="00344B41"/>
    <w:rsid w:val="00800105"/>
    <w:rsid w:val="00B11152"/>
    <w:rsid w:val="00C161CD"/>
    <w:rsid w:val="00DC304B"/>
    <w:rsid w:val="00F33AE4"/>
    <w:rsid w:val="00F9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5E015FE-6F35-4773-AF50-D3E1510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z w:val="28"/>
      <w:szCs w:val="28"/>
      <w:u w:val="none"/>
    </w:rPr>
  </w:style>
  <w:style w:type="character" w:customStyle="1" w:styleId="1">
    <w:name w:val="Основной текст Знак1"/>
    <w:basedOn w:val="a0"/>
    <w:link w:val="a4"/>
    <w:uiPriority w:val="99"/>
    <w:locked/>
    <w:rPr>
      <w:rFonts w:ascii="Times New Roman" w:hAnsi="Times New Roman" w:cs="Times New Roman"/>
      <w:sz w:val="27"/>
      <w:szCs w:val="27"/>
      <w:u w:val="none"/>
    </w:rPr>
  </w:style>
  <w:style w:type="character" w:customStyle="1" w:styleId="a5">
    <w:name w:val="Основной текст + Курсив"/>
    <w:basedOn w:val="1"/>
    <w:uiPriority w:val="99"/>
    <w:rPr>
      <w:rFonts w:ascii="Times New Roman" w:hAnsi="Times New Roman" w:cs="Times New Roman"/>
      <w:i/>
      <w:iCs/>
      <w:sz w:val="27"/>
      <w:szCs w:val="27"/>
      <w:u w:val="none"/>
    </w:rPr>
  </w:style>
  <w:style w:type="character" w:customStyle="1" w:styleId="Impact">
    <w:name w:val="Основной текст + Impact"/>
    <w:aliases w:val="17 pt,Курсив,Интервал 1 pt"/>
    <w:basedOn w:val="1"/>
    <w:uiPriority w:val="99"/>
    <w:rPr>
      <w:rFonts w:ascii="Impact" w:hAnsi="Impact" w:cs="Impact"/>
      <w:i/>
      <w:iCs/>
      <w:spacing w:val="30"/>
      <w:sz w:val="34"/>
      <w:szCs w:val="34"/>
      <w:u w:val="none"/>
    </w:rPr>
  </w:style>
  <w:style w:type="paragraph" w:styleId="a4">
    <w:name w:val="Body Text"/>
    <w:basedOn w:val="a"/>
    <w:link w:val="1"/>
    <w:uiPriority w:val="99"/>
    <w:pPr>
      <w:shd w:val="clear" w:color="auto" w:fill="FFFFFF"/>
      <w:spacing w:before="240" w:after="360" w:line="240" w:lineRule="atLeast"/>
      <w:jc w:val="center"/>
    </w:pPr>
    <w:rPr>
      <w:rFonts w:ascii="Times New Roman" w:hAnsi="Times New Roman" w:cs="Times New Roman"/>
      <w:color w:val="auto"/>
      <w:sz w:val="27"/>
      <w:szCs w:val="27"/>
    </w:rPr>
  </w:style>
  <w:style w:type="character" w:customStyle="1" w:styleId="a6">
    <w:name w:val="Основной текст Знак"/>
    <w:basedOn w:val="a0"/>
    <w:uiPriority w:val="99"/>
    <w:semiHidden/>
    <w:rPr>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10">
    <w:name w:val="Основной текст + Курсив1"/>
    <w:basedOn w:val="1"/>
    <w:uiPriority w:val="99"/>
    <w:rPr>
      <w:rFonts w:ascii="Times New Roman" w:hAnsi="Times New Roman" w:cs="Times New Roman"/>
      <w:i/>
      <w:iCs/>
      <w:sz w:val="27"/>
      <w:szCs w:val="27"/>
      <w:u w:val="single"/>
      <w:lang w:val="en-US" w:eastAsia="en-US"/>
    </w:rPr>
  </w:style>
  <w:style w:type="character" w:customStyle="1" w:styleId="30">
    <w:name w:val="Основной текст (3)_"/>
    <w:basedOn w:val="a0"/>
    <w:link w:val="31"/>
    <w:uiPriority w:val="99"/>
    <w:locked/>
    <w:rPr>
      <w:rFonts w:ascii="Times New Roman" w:hAnsi="Times New Roman" w:cs="Times New Roman"/>
      <w:sz w:val="23"/>
      <w:szCs w:val="23"/>
      <w:u w:val="none"/>
    </w:rPr>
  </w:style>
  <w:style w:type="character" w:customStyle="1" w:styleId="a7">
    <w:name w:val="Колонтитул_"/>
    <w:basedOn w:val="a0"/>
    <w:link w:val="11"/>
    <w:uiPriority w:val="99"/>
    <w:locked/>
    <w:rPr>
      <w:rFonts w:ascii="Times New Roman" w:hAnsi="Times New Roman" w:cs="Times New Roman"/>
      <w:noProof/>
      <w:sz w:val="26"/>
      <w:szCs w:val="26"/>
      <w:u w:val="none"/>
    </w:rPr>
  </w:style>
  <w:style w:type="character" w:customStyle="1" w:styleId="a8">
    <w:name w:val="Колонтитул"/>
    <w:basedOn w:val="a7"/>
    <w:uiPriority w:val="99"/>
    <w:rPr>
      <w:rFonts w:ascii="Times New Roman" w:hAnsi="Times New Roman" w:cs="Times New Roman"/>
      <w:noProof/>
      <w:sz w:val="26"/>
      <w:szCs w:val="26"/>
      <w:u w:val="none"/>
    </w:rPr>
  </w:style>
  <w:style w:type="character" w:customStyle="1" w:styleId="4Exact">
    <w:name w:val="Основной текст (4) Exact"/>
    <w:basedOn w:val="a0"/>
    <w:link w:val="40"/>
    <w:uiPriority w:val="99"/>
    <w:locked/>
    <w:rPr>
      <w:rFonts w:ascii="Times New Roman" w:hAnsi="Times New Roman" w:cs="Times New Roman"/>
      <w:b/>
      <w:bCs/>
      <w:spacing w:val="-18"/>
      <w:sz w:val="16"/>
      <w:szCs w:val="16"/>
      <w:u w:val="none"/>
    </w:rPr>
  </w:style>
  <w:style w:type="character" w:customStyle="1" w:styleId="Exact">
    <w:name w:val="Основной текст Exact"/>
    <w:basedOn w:val="a0"/>
    <w:uiPriority w:val="99"/>
    <w:rPr>
      <w:rFonts w:ascii="Times New Roman" w:hAnsi="Times New Roman" w:cs="Times New Roman"/>
      <w:spacing w:val="4"/>
      <w:sz w:val="25"/>
      <w:szCs w:val="25"/>
      <w:u w:val="none"/>
    </w:rPr>
  </w:style>
  <w:style w:type="paragraph" w:customStyle="1" w:styleId="20">
    <w:name w:val="Основной текст (2)"/>
    <w:basedOn w:val="a"/>
    <w:link w:val="2"/>
    <w:uiPriority w:val="99"/>
    <w:pPr>
      <w:shd w:val="clear" w:color="auto" w:fill="FFFFFF"/>
      <w:spacing w:before="240" w:line="326" w:lineRule="exact"/>
      <w:jc w:val="center"/>
    </w:pPr>
    <w:rPr>
      <w:rFonts w:ascii="Times New Roman" w:hAnsi="Times New Roman" w:cs="Times New Roman"/>
      <w:b/>
      <w:bCs/>
      <w:color w:val="auto"/>
      <w:sz w:val="28"/>
      <w:szCs w:val="28"/>
    </w:rPr>
  </w:style>
  <w:style w:type="paragraph" w:customStyle="1" w:styleId="31">
    <w:name w:val="Основной текст (3)"/>
    <w:basedOn w:val="a"/>
    <w:link w:val="30"/>
    <w:uiPriority w:val="99"/>
    <w:pPr>
      <w:shd w:val="clear" w:color="auto" w:fill="FFFFFF"/>
      <w:spacing w:before="660" w:line="276" w:lineRule="exact"/>
      <w:jc w:val="both"/>
    </w:pPr>
    <w:rPr>
      <w:rFonts w:ascii="Times New Roman" w:hAnsi="Times New Roman" w:cs="Times New Roman"/>
      <w:color w:val="auto"/>
      <w:sz w:val="23"/>
      <w:szCs w:val="23"/>
    </w:rPr>
  </w:style>
  <w:style w:type="paragraph" w:customStyle="1" w:styleId="11">
    <w:name w:val="Колонтитул1"/>
    <w:basedOn w:val="a"/>
    <w:link w:val="a7"/>
    <w:uiPriority w:val="99"/>
    <w:pPr>
      <w:shd w:val="clear" w:color="auto" w:fill="FFFFFF"/>
      <w:spacing w:line="240" w:lineRule="atLeast"/>
    </w:pPr>
    <w:rPr>
      <w:rFonts w:ascii="Times New Roman" w:hAnsi="Times New Roman" w:cs="Times New Roman"/>
      <w:noProof/>
      <w:color w:val="auto"/>
      <w:sz w:val="26"/>
      <w:szCs w:val="26"/>
    </w:rPr>
  </w:style>
  <w:style w:type="paragraph" w:customStyle="1" w:styleId="40">
    <w:name w:val="Основной текст (4)"/>
    <w:basedOn w:val="a"/>
    <w:link w:val="4Exact"/>
    <w:uiPriority w:val="99"/>
    <w:pPr>
      <w:shd w:val="clear" w:color="auto" w:fill="FFFFFF"/>
      <w:spacing w:line="240" w:lineRule="atLeast"/>
    </w:pPr>
    <w:rPr>
      <w:rFonts w:ascii="Times New Roman" w:hAnsi="Times New Roman" w:cs="Times New Roman"/>
      <w:b/>
      <w:bCs/>
      <w:color w:val="auto"/>
      <w:spacing w:val="-1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8062</Words>
  <Characters>45956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Зоя Михайловна</dc:creator>
  <cp:keywords/>
  <dc:description/>
  <cp:lastModifiedBy>Волкова Зоя Михайловна</cp:lastModifiedBy>
  <cp:revision>2</cp:revision>
  <dcterms:created xsi:type="dcterms:W3CDTF">2018-04-27T02:42:00Z</dcterms:created>
  <dcterms:modified xsi:type="dcterms:W3CDTF">2018-04-27T02:42:00Z</dcterms:modified>
</cp:coreProperties>
</file>