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СХЕМА</w:t>
      </w:r>
    </w:p>
    <w:p>
      <w:pPr>
        <w:jc w:val="center"/>
        <w:rPr>
          <w:rFonts w:hint="default" w:ascii="Times New Roman" w:hAnsi="Times New Roman"/>
          <w:bCs/>
          <w:sz w:val="24"/>
          <w:szCs w:val="24"/>
          <w:shd w:val="clear" w:color="auto" w:fill="FFFFFF"/>
          <w:lang w:val="en-US" w:bidi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расположения земельных участков, включённых в перечень земельных участков</w:t>
      </w:r>
      <w:r>
        <w:rPr>
          <w:rFonts w:hint="default" w:ascii="Times New Roman" w:hAnsi="Times New Roman"/>
          <w:bCs/>
          <w:sz w:val="24"/>
          <w:szCs w:val="24"/>
          <w:shd w:val="clear" w:color="auto" w:fill="FFFFFF"/>
          <w:lang w:val="en-US" w:bidi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  <w:t>предоставляемых бесплатно в собственность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  <w:t xml:space="preserve">участникам специальной военной операции  и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членам семей участников специальной военной операции</w:t>
      </w:r>
      <w:r>
        <w:rPr>
          <w:rFonts w:hint="default" w:ascii="Times New Roman" w:hAnsi="Times New Roman"/>
          <w:bCs/>
          <w:sz w:val="24"/>
          <w:szCs w:val="24"/>
          <w:shd w:val="clear" w:color="auto" w:fill="FFFFFF"/>
          <w:lang w:val="en-US" w:bidi="ru-RU"/>
        </w:rPr>
        <w:t xml:space="preserve"> в п. Сосновка, в целях осуществления индивидуального жилищного строительства</w:t>
      </w:r>
    </w:p>
    <w:p>
      <w:pPr>
        <w:jc w:val="center"/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8505825" cy="5595620"/>
            <wp:effectExtent l="0" t="0" r="9525" b="5080"/>
            <wp:docPr id="3" name="Изображение 3" descr="1hrf4yTIyMU6mIz9Jm2QgCpPsxE4K694imBvVt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hrf4yTIyMU6mIz9Jm2QgCpPsxE4K694imBvVt0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559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lang w:val="en-US"/>
        </w:rPr>
      </w:pPr>
    </w:p>
    <w:sectPr>
      <w:pgSz w:w="16838" w:h="11906" w:orient="landscape"/>
      <w:pgMar w:top="680" w:right="1440" w:bottom="74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FD1ADF"/>
    <w:rsid w:val="3D2E204C"/>
    <w:rsid w:val="6B1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eastAsia="Calibri" w:asciiTheme="minorHAnsi" w:hAnsiTheme="minorHAnsi" w:cstheme="minorBidi"/>
      <w:kern w:val="1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autoRedefine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autoRedefine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autoRedefine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autoRedefine/>
    <w:qFormat/>
    <w:uiPriority w:val="0"/>
    <w:rPr>
      <w:i/>
      <w:iCs/>
    </w:rPr>
  </w:style>
  <w:style w:type="character" w:styleId="27">
    <w:name w:val="HTML Typewriter"/>
    <w:basedOn w:val="11"/>
    <w:autoRedefine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autoRedefine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autoRedefine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autoRedefine/>
    <w:uiPriority w:val="0"/>
    <w:pPr>
      <w:jc w:val="left"/>
    </w:pPr>
  </w:style>
  <w:style w:type="paragraph" w:styleId="43">
    <w:name w:val="index 1"/>
    <w:basedOn w:val="1"/>
    <w:next w:val="1"/>
    <w:autoRedefine/>
    <w:qFormat/>
    <w:uiPriority w:val="0"/>
  </w:style>
  <w:style w:type="paragraph" w:styleId="44">
    <w:name w:val="annotation subject"/>
    <w:basedOn w:val="42"/>
    <w:next w:val="42"/>
    <w:autoRedefine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autoRedefine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autoRedefine/>
    <w:qFormat/>
    <w:uiPriority w:val="0"/>
    <w:pPr>
      <w:ind w:left="400" w:leftChars="400"/>
    </w:pPr>
  </w:style>
  <w:style w:type="paragraph" w:styleId="53">
    <w:name w:val="index 5"/>
    <w:basedOn w:val="1"/>
    <w:next w:val="1"/>
    <w:autoRedefine/>
    <w:uiPriority w:val="0"/>
    <w:pPr>
      <w:ind w:left="800" w:leftChars="800"/>
    </w:pPr>
  </w:style>
  <w:style w:type="paragraph" w:styleId="54">
    <w:name w:val="index 4"/>
    <w:basedOn w:val="1"/>
    <w:next w:val="1"/>
    <w:autoRedefine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autoRedefine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autoRedefine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autoRedefine/>
    <w:qFormat/>
    <w:uiPriority w:val="0"/>
    <w:pPr>
      <w:ind w:left="2100" w:leftChars="1000"/>
    </w:pPr>
  </w:style>
  <w:style w:type="paragraph" w:styleId="70">
    <w:name w:val="table of figures"/>
    <w:basedOn w:val="1"/>
    <w:next w:val="1"/>
    <w:autoRedefine/>
    <w:uiPriority w:val="0"/>
    <w:pPr>
      <w:ind w:leftChars="200" w:hanging="200" w:hangingChars="200"/>
    </w:pPr>
  </w:style>
  <w:style w:type="paragraph" w:styleId="71">
    <w:name w:val="toc 3"/>
    <w:basedOn w:val="1"/>
    <w:next w:val="1"/>
    <w:autoRedefine/>
    <w:qFormat/>
    <w:uiPriority w:val="0"/>
    <w:pPr>
      <w:ind w:left="840" w:leftChars="400"/>
    </w:pPr>
  </w:style>
  <w:style w:type="paragraph" w:styleId="72">
    <w:name w:val="toc 2"/>
    <w:basedOn w:val="1"/>
    <w:next w:val="1"/>
    <w:autoRedefine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autoRedefine/>
    <w:uiPriority w:val="0"/>
  </w:style>
  <w:style w:type="paragraph" w:styleId="77">
    <w:name w:val="List Bullet 5"/>
    <w:basedOn w:val="1"/>
    <w:autoRedefine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autoRedefine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autoRedefine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autoRedefine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autoRedefine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autoRedefine/>
    <w:uiPriority w:val="0"/>
    <w:pPr>
      <w:spacing w:after="120"/>
      <w:ind w:left="720"/>
    </w:pPr>
  </w:style>
  <w:style w:type="paragraph" w:styleId="97">
    <w:name w:val="List Continue 3"/>
    <w:basedOn w:val="1"/>
    <w:autoRedefine/>
    <w:uiPriority w:val="0"/>
    <w:pPr>
      <w:spacing w:after="120"/>
      <w:ind w:left="1080"/>
    </w:pPr>
  </w:style>
  <w:style w:type="paragraph" w:styleId="98">
    <w:name w:val="List Continue 4"/>
    <w:basedOn w:val="1"/>
    <w:autoRedefine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autoRedefine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autoRedefine/>
    <w:qFormat/>
    <w:uiPriority w:val="0"/>
    <w:pPr>
      <w:ind w:left="1440" w:hanging="360"/>
    </w:pPr>
  </w:style>
  <w:style w:type="paragraph" w:styleId="103">
    <w:name w:val="HTML Preformatted"/>
    <w:basedOn w:val="1"/>
    <w:autoRedefine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autoRedefine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autoRedefine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autoRedefine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autoRedefine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autoRedefine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autoRedefine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autoRedefine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autoRedefine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autoRedefine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2023-10-25T23:46:00Z</dcterms:created>
  <dc:creator>Admin</dc:creator>
  <cp:lastModifiedBy>WPS_1709612809</cp:lastModifiedBy>
  <dcterms:modified xsi:type="dcterms:W3CDTF">2024-04-24T03:47:13Z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085DD15E837A4A3C91C575F6582F411E_12</vt:lpwstr>
  </property>
</Properties>
</file>